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MIETVERTRAGS FÜR EINEN LAGERRAUM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Mietvertrags für den Lagerraum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Mietvertrag für den von mir gemieteten Lagerraum fristgerecht zum nächstmöglichen Zeitpunkt.</w:t>
      </w:r>
    </w:p>
    <w:p/>
    <w:p>
      <w:r>
        <w:rPr>
          <w:b w:val="0"/>
          <w:sz w:val="20"/>
        </w:rPr>
        <w:t>Bitte bestätigen Sie mir schriftlich den Erhalt dieser Kündigung sowie das Beendigungsdatum des Mietverhältnisses.</w:t>
      </w:r>
    </w:p>
    <w:p/>
    <w:p>
      <w:r>
        <w:rPr>
          <w:b w:val="0"/>
          <w:sz w:val="20"/>
        </w:rPr>
        <w:t>Ich werde den Lagerraum zum Beendigungsdatum ordnungsgemäß geräumt und in vertragsgemäßem Zustand übergeben.</w:t>
      </w:r>
    </w:p>
    <w:p/>
    <w:p>
      <w:r>
        <w:rPr>
          <w:b w:val="0"/>
          <w:sz w:val="20"/>
        </w:rPr>
        <w:t>Bitte teilen Sie mir mit, wann und wie die Rückgabe des Lagerraums erfolgen soll.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 Mieter/in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https://musterhero.com/kundigung-lagerraum-muster/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lagerraum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