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STELLPLATZMIETVERTRAGS</w:t>
      </w:r>
    </w:p>
    <w:p/>
    <w:p>
      <w:r>
        <w:rPr>
          <w:b/>
          <w:sz w:val="20"/>
        </w:rPr>
        <w:t>Angaben des Vermieters: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Angaben des Mieters: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Angaben zum Stellplatz:</w:t>
      </w:r>
    </w:p>
    <w:p>
      <w:r>
        <w:rPr>
          <w:b w:val="0"/>
          <w:sz w:val="20"/>
        </w:rPr>
        <w:t>Standort : ____________________________________________________</w:t>
      </w:r>
    </w:p>
    <w:p>
      <w:r>
        <w:rPr>
          <w:b w:val="0"/>
          <w:sz w:val="20"/>
        </w:rPr>
        <w:t>Stellplatznummer : _____________________________________________</w:t>
      </w:r>
    </w:p>
    <w:p>
      <w:r>
        <w:rPr>
          <w:b w:val="0"/>
          <w:sz w:val="20"/>
        </w:rPr>
        <w:t>Art des Stellplatzes : _________________________________________</w:t>
      </w:r>
    </w:p>
    <w:p/>
    <w:p>
      <w:r>
        <w:rPr>
          <w:b/>
          <w:sz w:val="20"/>
        </w:rPr>
        <w:t>Hiermit kündige ich den mit dem Vermieter bestehenden Stellplatzmietvertrag fristgerecht zum nächstmöglichen Termin.</w:t>
      </w:r>
    </w:p>
    <w:p/>
    <w:p>
      <w:r>
        <w:rPr>
          <w:b w:val="0"/>
          <w:sz w:val="20"/>
        </w:rPr>
        <w:t>Ich bitte um schriftliche Bestätigung der Kündigung und um Mitteilung des Beendigungstermins.</w:t>
      </w:r>
    </w:p>
    <w:p/>
    <w:p>
      <w:r>
        <w:rPr>
          <w:b w:val="0"/>
          <w:sz w:val="20"/>
        </w:rPr>
        <w:t>Der Stellplatz wird in ordnungsgemäßem Zustand übergeben. Eventuelle Schäden werden dem Vermieter unverzüglich gemeldet.</w:t>
      </w:r>
    </w:p>
    <w:p/>
    <w:p>
      <w:r>
        <w:rPr>
          <w:b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Unterschrift Mieter</w:t>
      </w:r>
    </w:p>
    <w:p/>
    <w:p/>
    <w:p>
      <w:r>
        <w:rPr>
          <w:b w:val="0"/>
          <w:sz w:val="20"/>
        </w:rPr>
        <w:t>Ort : ____________________________ 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https://musterhero.com/kundigung-stellplatz-vorlage/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undigung-stellplatz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