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TRAINERVERTRAG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/ Verein : _________________________________________________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>
      <w:r>
        <w:rPr>
          <w:b w:val="0"/>
          <w:sz w:val="20"/>
        </w:rPr>
        <w:t>Telefonnummer : ___________________________________________________</w:t>
      </w:r>
    </w:p>
    <w:p/>
    <w:p>
      <w:r>
        <w:rPr>
          <w:b/>
          <w:sz w:val="20"/>
        </w:rPr>
        <w:t>Betreff : Kündigung des Trainervertrags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den bestehenden Trainervertrag fristgerecht und ordentlich gemäß den vertraglichen Vereinbarungen.</w:t>
      </w:r>
    </w:p>
    <w:p/>
    <w:p>
      <w:r>
        <w:rPr>
          <w:b/>
          <w:sz w:val="20"/>
        </w:rPr>
        <w:t>Vertragsdaten :</w:t>
      </w:r>
    </w:p>
    <w:p>
      <w:r>
        <w:rPr>
          <w:b w:val="0"/>
          <w:sz w:val="20"/>
        </w:rPr>
        <w:t>Vertragsbeginn : ________________________________________________</w:t>
      </w:r>
    </w:p>
    <w:p>
      <w:r>
        <w:rPr>
          <w:b w:val="0"/>
          <w:sz w:val="20"/>
        </w:rPr>
        <w:t>Vertragsnummer (falls vorhanden) : ________________________________</w:t>
      </w:r>
    </w:p>
    <w:p/>
    <w:p>
      <w:r>
        <w:rPr>
          <w:b/>
          <w:sz w:val="20"/>
        </w:rPr>
        <w:t>§ 1 – Kündigung</w:t>
      </w:r>
    </w:p>
    <w:p>
      <w:r>
        <w:rPr>
          <w:b w:val="0"/>
          <w:sz w:val="20"/>
        </w:rPr>
        <w:t>Die Kündigung erfolgt ordentlich unter Einhaltung der vertraglich vereinbarten Kündigungsfrist.</w:t>
      </w:r>
    </w:p>
    <w:p/>
    <w:p>
      <w:r>
        <w:rPr>
          <w:b/>
          <w:sz w:val="20"/>
        </w:rPr>
        <w:t>§ 2 – Beendigung des Vertragsverhältnisses</w:t>
      </w:r>
    </w:p>
    <w:p>
      <w:r>
        <w:rPr>
          <w:b w:val="0"/>
          <w:sz w:val="20"/>
        </w:rPr>
        <w:t>Das Vertragsverhältnis endet mit Ablauf der Kündigungsfrist. Bis dahin werden die vertraglichen Pflichten weiterhin erfüllt.</w:t>
      </w:r>
    </w:p>
    <w:p/>
    <w:p>
      <w:r>
        <w:rPr>
          <w:b/>
          <w:sz w:val="20"/>
        </w:rPr>
        <w:t>§ 3 – Rückgabe von Unterlagen und Materialien</w:t>
      </w:r>
    </w:p>
    <w:p>
      <w:r>
        <w:rPr>
          <w:b w:val="0"/>
          <w:sz w:val="20"/>
        </w:rPr>
        <w:t>Alle dem Trainer zur Verfügung gestellten Unterlagen und Arbeitsmaterialien sind nach Beendigung des Vertrags vollständig zurückzugeben.</w:t>
      </w:r>
    </w:p>
    <w:p/>
    <w:p>
      <w:r>
        <w:rPr>
          <w:b/>
          <w:sz w:val="20"/>
        </w:rPr>
        <w:t>§ 4 – Schlussbestimmungen</w:t>
      </w:r>
    </w:p>
    <w:p>
      <w:r>
        <w:rPr>
          <w:b w:val="0"/>
          <w:sz w:val="20"/>
        </w:rPr>
        <w:t>Für alle weiteren Fragen gelten die Regelungen des Trainervertrags sowie die gesetzlichen Bestimmungen der Bundesrepublik Deutschland.</w:t>
      </w:r>
    </w:p>
    <w:p/>
    <w:p/>
    <w:p>
      <w:r>
        <w:rPr>
          <w:b w:val="0"/>
          <w:sz w:val="20"/>
        </w:rPr>
        <w:t>Ort : ____________________________________</w:t>
      </w:r>
    </w:p>
    <w:p>
      <w:r>
        <w:rPr>
          <w:b w:val="0"/>
          <w:sz w:val="20"/>
        </w:rPr>
        <w:t>Unterschrift : 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https://musterhero.com/kundigung-trainervertrag-muster/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kundigung-trainervertrag-must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