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WEGEN GESCHÄFTSAUFGABE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>
      <w:r>
        <w:rPr>
          <w:b w:val="0"/>
          <w:sz w:val="20"/>
        </w:rPr>
        <w:t>Telefonnummer : 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</w:t>
      </w:r>
    </w:p>
    <w:p>
      <w:r>
        <w:rPr>
          <w:b w:val="0"/>
          <w:sz w:val="20"/>
        </w:rPr>
        <w:t>Anschrift : ________________________________________________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ich/wir den mit Ihnen bestehenden Vertrag aufgrund der Geschäftsaufgabe fristgerecht und ordentlich. Die Geschäftsaufgabe erfolgt aus betrieblichen Gründen. Bitte bestätigen Sie mir/uns den Vertragsbeendigungszeitpunkt schriftlich.</w:t>
      </w:r>
    </w:p>
    <w:p/>
    <w:p>
      <w:r>
        <w:rPr>
          <w:b w:val="0"/>
          <w:sz w:val="20"/>
        </w:rPr>
        <w:t>Ich/Wir bitte(n) Sie, alle weiteren notwendigen Schritte einzuleiten und ggf. noch offene Forderungen abzurechnen.</w:t>
      </w:r>
    </w:p>
    <w:p/>
    <w:p>
      <w:r>
        <w:rPr>
          <w:b w:val="0"/>
          <w:sz w:val="20"/>
        </w:rPr>
        <w:t>Ich/Wir bedanke(n) mich/uns für die bisherige Zusammenarbeit und wünsche Ihnen weiterhin viel Erfolg.</w:t>
      </w:r>
    </w:p>
    <w:p/>
    <w:p/>
    <w:p>
      <w:r>
        <w:rPr>
          <w:b w:val="0"/>
          <w:sz w:val="20"/>
        </w:rPr>
        <w:t>Mit freundlichen Grüßen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    Datum : 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Unterschrift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https://musterhero.com/kundigung-wegen-geschaftsaufgabe-muster/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wegen-geschaftsaufgabe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