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WEGEN SANIERUNG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</w:t>
      </w:r>
    </w:p>
    <w:p>
      <w:r>
        <w:rPr>
          <w:b w:val="0"/>
          <w:sz w:val="20"/>
        </w:rPr>
        <w:t>Anschrift : ____________________________________________</w:t>
      </w:r>
    </w:p>
    <w:p>
      <w:r>
        <w:rPr>
          <w:b w:val="0"/>
          <w:sz w:val="20"/>
        </w:rPr>
        <w:t>Telefonnummer : 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/ Firma : ________________________________________</w:t>
      </w:r>
    </w:p>
    <w:p>
      <w:r>
        <w:rPr>
          <w:b w:val="0"/>
          <w:sz w:val="20"/>
        </w:rPr>
        <w:t>Anschrift : ____________________________________________</w:t>
      </w:r>
    </w:p>
    <w:p/>
    <w:p>
      <w:r>
        <w:rPr>
          <w:b w:val="0"/>
          <w:sz w:val="20"/>
        </w:rPr>
        <w:t>Sehr geehrte Damen und Herren,</w:t>
      </w:r>
    </w:p>
    <w:p>
      <w:r>
        <w:rPr>
          <w:b w:val="0"/>
          <w:sz w:val="20"/>
        </w:rPr>
        <w:t>hiermit kündige ich den mit Ihnen bestehenden Vertrag fristgerecht und ordentlich aufgrund bevorstehender Sanierungsarbeiten.</w:t>
      </w:r>
    </w:p>
    <w:p/>
    <w:p>
      <w:r>
        <w:rPr>
          <w:b w:val="0"/>
          <w:sz w:val="20"/>
        </w:rPr>
        <w:t>Die Sanierungsmaßnahmen am Objekt erfordern eine vorübergehende Beendigung des Vertragsverhältnisses, um die notwendige Durchführung der Arbeiten zu gewährleisten.</w:t>
      </w:r>
    </w:p>
    <w:p/>
    <w:p>
      <w:r>
        <w:rPr>
          <w:b w:val="0"/>
          <w:sz w:val="20"/>
        </w:rPr>
        <w:t>Ich bitte um eine schriftliche Bestätigung dieser Kündigung sowie um die Mitteilung des Beendigungszeitpunkts des Vertrages.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/>
          <w:sz w:val="20"/>
        </w:rPr>
        <w:t>Hinweis:</w:t>
      </w:r>
    </w:p>
    <w:p>
      <w:r>
        <w:rPr>
          <w:b w:val="0"/>
          <w:sz w:val="20"/>
        </w:rPr>
        <w:t>Die Kündigung erfolgt unter Einhaltung der vertraglich vereinbarten Fristen und unter Berücksichtigung der gesetzlichen Regelungen gemäß § 314 BGB.</w:t>
      </w:r>
    </w:p>
    <w:p/>
    <w:p>
      <w:r>
        <w:rPr>
          <w:b w:val="0"/>
          <w:sz w:val="20"/>
        </w:rPr>
        <w:t>Ort : ____________________________    Datum : ____________________________</w:t>
      </w:r>
    </w:p>
    <w:p/>
    <w:p/>
    <w:p>
      <w:r>
        <w:rPr>
          <w:b w:val="0"/>
          <w:sz w:val="20"/>
        </w:rPr>
        <w:t>Unterschrift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Empfänger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https://musterhero.com/kundigung-wegen-sanierung-muster/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kundigung-wegen-sanierung-muster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