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WINTERDIENSTVERTRAGS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/>
    <w:p>
      <w:r>
        <w:rPr>
          <w:b w:val="0"/>
          <w:sz w:val="20"/>
        </w:rPr>
        <w:t>Hiermit kündige ich den mit Ihnen bestehenden Vertrag über die Durchführung des Winterdienstes fristgerecht zum nächstmöglichen Zeitpunkt.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Durchführung des Winterdienstes auf der folgenden Fläche / dem folgenden Objekt 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Ich bitte Sie, mir den Erhalt dieser Kündigung schriftlich zu bestätigen und mir das Vertragsende mitzuteilen.</w:t>
      </w:r>
    </w:p>
    <w:p/>
    <w:p>
      <w:r>
        <w:rPr>
          <w:b w:val="0"/>
          <w:sz w:val="20"/>
        </w:rPr>
        <w:t>Falls vorhanden, erfolgt die Rückgabe von überlassenen Geräten, Schlüsseln oder sonstigen Materialien bis zum Vertragsende.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https://musterhero.com/kundigung-winterdienst/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winterdiens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