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ZEITARBEITSVERTRAGS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Arbeitgeber / Zeitarbeitsfirma:</w:t>
      </w:r>
    </w:p>
    <w:p>
      <w:r>
        <w:rPr>
          <w:b w:val="0"/>
          <w:sz w:val="20"/>
        </w:rPr>
        <w:t>Firmenname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Zeitarbeitsvertrag fristgerecht zum nächstmöglichen Zeitpunkt.</w:t>
      </w:r>
    </w:p>
    <w:p/>
    <w:p>
      <w:r>
        <w:rPr>
          <w:b w:val="0"/>
          <w:sz w:val="20"/>
        </w:rPr>
        <w:t>Ich bitte Sie, mir den Erhalt dieser Kündigung sowie das Beendigungsdatum schriftlich zu bestätigen.</w:t>
      </w:r>
    </w:p>
    <w:p/>
    <w:p>
      <w:r>
        <w:rPr>
          <w:b w:val="0"/>
          <w:sz w:val="20"/>
        </w:rPr>
        <w:t>Bitte teilen Sie mir mit, wann und wie die Rückgabe etwaiger Arbeitsmittel erfolgen soll.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            Datum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Zeitarbeitsfirma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https://musterhero.com/kundigung-zeitarbeit-vorlage/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zeitarbeit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