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Einrichtung : 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Arbeitsverhältnisses als Erzieherin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als Erzieherin fristgerecht zum nächstmöglichen Zeitpunkt.</w:t>
      </w:r>
    </w:p>
    <w:p/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0"/>
        </w:rPr>
        <w:t>Ich danke Ihnen für die gute Zusammenarbeit und wünsche Ihnen und der Einrichtung weiterhin viel Erfolg.</w:t>
      </w:r>
    </w:p>
    <w:p/>
    <w:p/>
    <w:p>
      <w:r>
        <w:rPr>
          <w:b w:val="0"/>
          <w:sz w:val="20"/>
        </w:rPr>
        <w:t>Ort : ___________________________________          Datum 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https://musterhero.com/kundigungsschreiben-erzieherin/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sschreiben-erzieheri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