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LAUDATIO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es ist mir eine große Ehre, heute die Laudatio auf unsere/n Geehrte/n zu halten. Mit großer Freude und tiefem Respekt würdigen wir die außergewöhnlichen Leistungen und das Engagement, die/der uns heute hier zusammenführt.</w:t>
      </w:r>
    </w:p>
    <w:p/>
    <w:p/>
    <w:p>
      <w:r>
        <w:rPr>
          <w:b/>
          <w:sz w:val="20"/>
        </w:rPr>
        <w:t>Vorstellung der geehrten Person: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Geburtsort und -jahr : ________________________________________________</w:t>
      </w:r>
    </w:p>
    <w:p>
      <w:r>
        <w:rPr>
          <w:b w:val="0"/>
          <w:sz w:val="20"/>
        </w:rPr>
        <w:t>Beruflicher Werdegang : ______________________________________________</w:t>
      </w:r>
    </w:p>
    <w:p>
      <w:r>
        <w:rPr>
          <w:b w:val="0"/>
          <w:sz w:val="20"/>
        </w:rPr>
        <w:t>Besondere Leistungen und Auszeichnungen : ____________________________</w:t>
      </w:r>
    </w:p>
    <w:p/>
    <w:p/>
    <w:p>
      <w:r>
        <w:rPr>
          <w:b/>
          <w:sz w:val="20"/>
        </w:rPr>
        <w:t>Würdigung der besonderen Leistungen:</w:t>
      </w:r>
    </w:p>
    <w:p>
      <w:r>
        <w:rPr>
          <w:b w:val="0"/>
          <w:sz w:val="20"/>
        </w:rPr>
        <w:t>Die/Der Geehrte hat sich durch herausragende Leistungen in folgenden Bereichen hervorgetan: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Sein/Ihr Engagement und seine/ihre Hingabe haben nicht nur im beruflichen Bereich, sondern auch im gesellschaftlichen Umfeld nachhaltige Spuren hinterlassen.</w:t>
      </w:r>
    </w:p>
    <w:p/>
    <w:p/>
    <w:p>
      <w:r>
        <w:rPr>
          <w:b/>
          <w:sz w:val="20"/>
        </w:rPr>
        <w:t>Persönliche Eigenschaften:</w:t>
      </w:r>
    </w:p>
    <w:p>
      <w:r>
        <w:rPr>
          <w:b w:val="0"/>
          <w:sz w:val="20"/>
        </w:rPr>
        <w:t>Mit großer Sachkompetenz, Integrität und Menschlichkeit hat er/sie die Herzen vieler gewonnen. Sein/Ihr vorbildliches Verhalten und seine/ihre soziale Verantwortung sind beispielhaft.</w:t>
      </w:r>
    </w:p>
    <w:p/>
    <w:p/>
    <w:p>
      <w:r>
        <w:rPr>
          <w:b/>
          <w:sz w:val="20"/>
        </w:rPr>
        <w:t>Abschließender Dank und Ausblick:</w:t>
      </w:r>
    </w:p>
    <w:p>
      <w:r>
        <w:rPr>
          <w:b w:val="0"/>
          <w:sz w:val="20"/>
        </w:rPr>
        <w:t>Wir danken der/dem Geehrten für ihren/seinen unermüdlichen Einsatz und wünschen ihr/ihm weiterhin viel Erfolg, Gesundheit und Zufriedenheit.</w:t>
      </w:r>
    </w:p>
    <w:p>
      <w:r>
        <w:rPr>
          <w:b w:val="0"/>
          <w:sz w:val="20"/>
        </w:rPr>
        <w:t>Möge ihr/sein Wirken auch in Zukunft Inspiration und Unterstützung für viele sein.</w:t>
      </w:r>
    </w:p>
    <w:p/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des Laudators / der Laudatorin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Laudator / Laudatorin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Geehrte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https://musterhero.com/laudatio-muster/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laudatio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