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LKW CHECKLISTE</w:t>
      </w:r>
    </w:p>
    <w:p/>
    <w:p>
      <w:r>
        <w:rPr>
          <w:b/>
          <w:sz w:val="20"/>
        </w:rPr>
        <w:t>Fahrzeugdaten:</w:t>
      </w:r>
    </w:p>
    <w:p>
      <w:r>
        <w:rPr>
          <w:b w:val="0"/>
          <w:sz w:val="20"/>
        </w:rPr>
        <w:t>Kennzeichen : ________________________________________________</w:t>
      </w:r>
    </w:p>
    <w:p>
      <w:r>
        <w:rPr>
          <w:b w:val="0"/>
          <w:sz w:val="20"/>
        </w:rPr>
        <w:t>Fahrgestellnummer (VIN) : _____________________________________</w:t>
      </w:r>
    </w:p>
    <w:p>
      <w:r>
        <w:rPr>
          <w:b w:val="0"/>
          <w:sz w:val="20"/>
        </w:rPr>
        <w:t>Fahrzeugtyp/Hersteller : _____________________________________</w:t>
      </w:r>
    </w:p>
    <w:p>
      <w:r>
        <w:rPr>
          <w:b w:val="0"/>
          <w:sz w:val="20"/>
        </w:rPr>
        <w:t>Zulässiges Gesamtgewicht (kg) : _______________________________</w:t>
      </w:r>
    </w:p>
    <w:p/>
    <w:p>
      <w:r>
        <w:rPr>
          <w:b/>
          <w:sz w:val="20"/>
        </w:rPr>
        <w:t>Fahrerdaten:</w:t>
      </w:r>
    </w:p>
    <w:p>
      <w:r>
        <w:rPr>
          <w:b w:val="0"/>
          <w:sz w:val="20"/>
        </w:rPr>
        <w:t>Name, Vorname : _______________________________________________</w:t>
      </w:r>
    </w:p>
    <w:p>
      <w:r>
        <w:rPr>
          <w:b w:val="0"/>
          <w:sz w:val="20"/>
        </w:rPr>
        <w:t>Führerscheinnummer : __________________________________________</w:t>
      </w:r>
    </w:p>
    <w:p>
      <w:r>
        <w:rPr>
          <w:b w:val="0"/>
          <w:sz w:val="20"/>
        </w:rPr>
        <w:t>Telefonnummer : _______________________________________________</w:t>
      </w:r>
    </w:p>
    <w:p/>
    <w:p>
      <w:r>
        <w:rPr>
          <w:b/>
          <w:sz w:val="20"/>
        </w:rPr>
        <w:t>Checkliste vor Fahrtantritt:</w:t>
      </w:r>
    </w:p>
    <w:p>
      <w:r>
        <w:rPr>
          <w:b w:val="0"/>
          <w:sz w:val="20"/>
        </w:rPr>
        <w:t>1. Allgemeiner Fahrzeugzustand (Karosserie, Reifen, Spiegel) in Ordnung</w:t>
      </w:r>
    </w:p>
    <w:p>
      <w:r>
        <w:rPr>
          <w:b w:val="0"/>
          <w:sz w:val="20"/>
        </w:rPr>
        <w:t>2. Funktion der Beleuchtung (Scheinwerfer, Blinker, Bremslichter) geprüft</w:t>
      </w:r>
    </w:p>
    <w:p>
      <w:r>
        <w:rPr>
          <w:b w:val="0"/>
          <w:sz w:val="20"/>
        </w:rPr>
        <w:t>3. Bremsanlage funktionsfähig und ohne Auffälligkeiten</w:t>
      </w:r>
    </w:p>
    <w:p>
      <w:r>
        <w:rPr>
          <w:b w:val="0"/>
          <w:sz w:val="20"/>
        </w:rPr>
        <w:t>4. Ölstand, Kühlmittelstand und sonstige Flüssigkeiten kontrolliert</w:t>
      </w:r>
    </w:p>
    <w:p>
      <w:r>
        <w:rPr>
          <w:b w:val="0"/>
          <w:sz w:val="20"/>
        </w:rPr>
        <w:t>5. Reifendruck und Profiltiefe ausreichend</w:t>
      </w:r>
    </w:p>
    <w:p>
      <w:r>
        <w:rPr>
          <w:b w:val="0"/>
          <w:sz w:val="20"/>
        </w:rPr>
        <w:t>6. Ladung ordnungsgemäß gesichert und Gewicht verteilt</w:t>
      </w:r>
    </w:p>
    <w:p>
      <w:r>
        <w:rPr>
          <w:b w:val="0"/>
          <w:sz w:val="20"/>
        </w:rPr>
        <w:t>7. Warndreieck, Verbandskasten und Feuerlöscher vorhanden und zugänglich</w:t>
      </w:r>
    </w:p>
    <w:p>
      <w:r>
        <w:rPr>
          <w:b w:val="0"/>
          <w:sz w:val="20"/>
        </w:rPr>
        <w:t>8. Spiegel und Scheiben sauber sowie frei von Beschädigungen</w:t>
      </w:r>
    </w:p>
    <w:p>
      <w:r>
        <w:rPr>
          <w:b w:val="0"/>
          <w:sz w:val="20"/>
        </w:rPr>
        <w:t>9. Funkgerät und andere technische Geräte betriebsbereit</w:t>
      </w:r>
    </w:p>
    <w:p>
      <w:r>
        <w:rPr>
          <w:b w:val="0"/>
          <w:sz w:val="20"/>
        </w:rPr>
        <w:t>10. Fahrtenschreiber ordnungsgemäß installiert und funktionsfähig</w:t>
      </w:r>
    </w:p>
    <w:p/>
    <w:p>
      <w:r>
        <w:rPr>
          <w:b/>
          <w:sz w:val="20"/>
        </w:rPr>
        <w:t>Reparatur- und Wartungsvermerk:</w:t>
      </w:r>
    </w:p>
    <w:p>
      <w:r>
        <w:rPr>
          <w:b w:val="0"/>
          <w:sz w:val="20"/>
        </w:rPr>
        <w:t>Datum : ____________________________</w:t>
      </w:r>
    </w:p>
    <w:p>
      <w:r>
        <w:rPr>
          <w:b w:val="0"/>
          <w:sz w:val="20"/>
        </w:rPr>
        <w:t>Art der Maßnahme : ____________________________________________</w:t>
      </w:r>
    </w:p>
    <w:p>
      <w:r>
        <w:rPr>
          <w:b w:val="0"/>
          <w:sz w:val="20"/>
        </w:rPr>
        <w:t>Ausgeführt von : ______________________________________________</w:t>
      </w:r>
    </w:p>
    <w:p>
      <w:r>
        <w:rPr>
          <w:b w:val="0"/>
          <w:sz w:val="20"/>
        </w:rPr>
        <w:t>Bemerkungen : 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Fahrer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Kontrolleur / Werkstatt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https://musterhero.com/lkw-checkliste-vorlage/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lkw-checkliste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