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MÄNGELANZEIGE</w:t>
      </w:r>
    </w:p>
    <w:p/>
    <w:p>
      <w:r>
        <w:rPr>
          <w:b/>
          <w:sz w:val="20"/>
        </w:rPr>
        <w:t>Absender (Käufer)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(Verkäufer)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Mängelanzeige bezüglich des am ______________ erworbenen Kaufgegenstandes</w:t>
      </w:r>
    </w:p>
    <w:p/>
    <w:p>
      <w:r>
        <w:rPr>
          <w:b/>
          <w:sz w:val="20"/>
        </w:rPr>
        <w:t>Beschreibung der Mängel :</w:t>
      </w:r>
    </w:p>
    <w:p>
      <w:r>
        <w:rPr>
          <w:b w:val="0"/>
          <w:sz w:val="20"/>
        </w:rPr>
        <w:t>Hiermit zeige ich folgende Mängel an dem erworbenen Gegenstand an: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Aufforderung zur Nachbesserung :</w:t>
      </w:r>
    </w:p>
    <w:p>
      <w:r>
        <w:rPr>
          <w:b w:val="0"/>
          <w:sz w:val="20"/>
        </w:rPr>
        <w:t>Ich bitte Sie, die genannten Mängel innerhalb von __________ Tagen zu beheben oder mir einen Vorschlag für eine anderweitige Einigung zu unterbreiten.</w:t>
      </w:r>
    </w:p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Bitte beachten Sie, dass ich als Käufer gemäß § 437 BGB Gewährleistungsrechte geltend mache.</w:t>
      </w:r>
    </w:p>
    <w:p/>
    <w:p>
      <w:r>
        <w:rPr>
          <w:b/>
          <w:sz w:val="20"/>
        </w:rPr>
        <w:t>Fristsetzung :</w:t>
      </w:r>
    </w:p>
    <w:p>
      <w:r>
        <w:rPr>
          <w:b w:val="0"/>
          <w:sz w:val="20"/>
        </w:rPr>
        <w:t>Ich setze Ihnen hiermit eine Frist bis zum ____________________________, um die Mängel zu beheben.</w:t>
      </w:r>
    </w:p>
    <w:p/>
    <w:p>
      <w:r>
        <w:rPr>
          <w:b/>
          <w:sz w:val="20"/>
        </w:rPr>
        <w:t>Folgen bei Fristablauf :</w:t>
      </w:r>
    </w:p>
    <w:p>
      <w:r>
        <w:rPr>
          <w:b w:val="0"/>
          <w:sz w:val="20"/>
        </w:rPr>
        <w:t>Sollte die Frist unbeachtet verstreichen, behalte ich mir weitere rechtliche Schritte vor, insbesondere Minderung des Kaufpreises oder Rücktritt vom Vertrag.</w:t>
      </w:r>
    </w:p>
    <w:p/>
    <w:p/>
    <w:p>
      <w:r>
        <w:rPr>
          <w:b w:val="0"/>
          <w:sz w:val="20"/>
        </w:rPr>
        <w:t>Ort : ______________________________________________</w:t>
      </w:r>
    </w:p>
    <w:p>
      <w:r>
        <w:rPr>
          <w:b w:val="0"/>
          <w:sz w:val="20"/>
        </w:rPr>
        <w:t>Unterschrift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(Käufer)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(Verkäufer)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https://musterhero.com/mangelanzeige-vorlage/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angelanzeig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