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MEDIZINISCHES GUTACHTEN</w:t>
      </w:r>
    </w:p>
    <w:p/>
    <w:p>
      <w:r>
        <w:rPr>
          <w:b/>
          <w:sz w:val="20"/>
        </w:rPr>
        <w:t>1. Patientendaten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Versicherungsnummer : __________________________________________</w:t>
      </w:r>
    </w:p>
    <w:p/>
    <w:p>
      <w:r>
        <w:rPr>
          <w:b/>
          <w:sz w:val="20"/>
        </w:rPr>
        <w:t>2. Untersuchungsdaten</w:t>
      </w:r>
    </w:p>
    <w:p>
      <w:r>
        <w:rPr>
          <w:b w:val="0"/>
          <w:sz w:val="20"/>
        </w:rPr>
        <w:t>Untersuchungsdatum : ___________________________________________</w:t>
      </w:r>
    </w:p>
    <w:p>
      <w:r>
        <w:rPr>
          <w:b w:val="0"/>
          <w:sz w:val="20"/>
        </w:rPr>
        <w:t>Untersuchungsort : ______________________________________________</w:t>
      </w:r>
    </w:p>
    <w:p>
      <w:r>
        <w:rPr>
          <w:b w:val="0"/>
          <w:sz w:val="20"/>
        </w:rPr>
        <w:t>Untersuchender Arzt : ___________________________________________</w:t>
      </w:r>
    </w:p>
    <w:p/>
    <w:p>
      <w:r>
        <w:rPr>
          <w:b/>
          <w:sz w:val="20"/>
        </w:rPr>
        <w:t>3. Anamnese</w:t>
      </w:r>
    </w:p>
    <w:p>
      <w:r>
        <w:rPr>
          <w:b w:val="0"/>
          <w:sz w:val="20"/>
        </w:rPr>
        <w:t>Schilderung des Patienten / Auftraggebers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4. Befund</w:t>
      </w:r>
    </w:p>
    <w:p>
      <w:r>
        <w:rPr>
          <w:b w:val="0"/>
          <w:sz w:val="20"/>
        </w:rPr>
        <w:t>Klinische Untersuchungsergebnisse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5. Diagnosen</w:t>
      </w:r>
    </w:p>
    <w:p>
      <w:r>
        <w:rPr>
          <w:b w:val="0"/>
          <w:sz w:val="20"/>
        </w:rPr>
        <w:t>Hauptdiagnose : _________________________________________________</w:t>
      </w:r>
    </w:p>
    <w:p>
      <w:r>
        <w:rPr>
          <w:b w:val="0"/>
          <w:sz w:val="20"/>
        </w:rPr>
        <w:t>Nebendiagnosen : ________________________________________________</w:t>
      </w:r>
    </w:p>
    <w:p/>
    <w:p>
      <w:r>
        <w:rPr>
          <w:b/>
          <w:sz w:val="20"/>
        </w:rPr>
        <w:t>6. Beurteilung</w:t>
      </w:r>
    </w:p>
    <w:p>
      <w:r>
        <w:rPr>
          <w:b w:val="0"/>
          <w:sz w:val="20"/>
        </w:rPr>
        <w:t>Medizinische Einschätzung und Bewertung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7. Empfehlungen</w:t>
      </w:r>
    </w:p>
    <w:p>
      <w:r>
        <w:rPr>
          <w:b w:val="0"/>
          <w:sz w:val="20"/>
        </w:rPr>
        <w:t>Therapie / weitere Maßnahmen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8. Rechtsvermerke</w:t>
      </w:r>
    </w:p>
    <w:p>
      <w:r>
        <w:rPr>
          <w:b w:val="0"/>
          <w:sz w:val="20"/>
        </w:rPr>
        <w:t>Dieses Gutachten wurde nach bestem Wissen und Gewissen erstellt. Es erhebt keinen Anspruch auf Vollständigkeit und ersetzt keine weiterführende medizinische Diagnostik.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GUTACHTER (Arzt)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https://musterhero.com/medizinische-gutachten-schreiben-muster/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edizinische-gutachten-schreib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