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FAHRRAD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Fahrrad :</w:t>
      </w:r>
    </w:p>
    <w:p>
      <w:r>
        <w:rPr>
          <w:b w:val="0"/>
          <w:sz w:val="20"/>
        </w:rPr>
        <w:t>Marke/Modell : ________________________________________________</w:t>
      </w:r>
    </w:p>
    <w:p>
      <w:r>
        <w:rPr>
          <w:b w:val="0"/>
          <w:sz w:val="20"/>
        </w:rPr>
        <w:t>Fahrradtyp (z.B. Trekking, Mountainbike) : ___________________________</w:t>
      </w:r>
    </w:p>
    <w:p>
      <w:r>
        <w:rPr>
          <w:b w:val="0"/>
          <w:sz w:val="20"/>
        </w:rPr>
        <w:t>Rahmennummer : _________________________________________________</w:t>
      </w:r>
    </w:p>
    <w:p>
      <w:r>
        <w:rPr>
          <w:b w:val="0"/>
          <w:sz w:val="20"/>
        </w:rPr>
        <w:t>Farbe : _________________________________________________________</w:t>
      </w:r>
    </w:p>
    <w:p>
      <w:r>
        <w:rPr>
          <w:b w:val="0"/>
          <w:sz w:val="20"/>
        </w:rPr>
        <w:t>Zustand bei Übergabe : ___________________________________________________</w:t>
      </w:r>
    </w:p>
    <w:p/>
    <w:p>
      <w:r>
        <w:rPr>
          <w:b/>
          <w:sz w:val="20"/>
        </w:rPr>
        <w:t>Mietbedingungen und Mietpreis :</w:t>
      </w:r>
    </w:p>
    <w:p>
      <w:r>
        <w:rPr>
          <w:b w:val="0"/>
          <w:sz w:val="20"/>
        </w:rPr>
        <w:t>Mietpreis : _________________ EUR pro Tag/Woche/Monat</w:t>
      </w:r>
    </w:p>
    <w:p>
      <w:r>
        <w:rPr>
          <w:b w:val="0"/>
          <w:sz w:val="20"/>
        </w:rPr>
        <w:t>Mietdauer : _______________________________________________________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Mietgegenstand</w:t>
      </w:r>
    </w:p>
    <w:p>
      <w:r>
        <w:rPr>
          <w:b w:val="0"/>
          <w:sz w:val="20"/>
        </w:rPr>
        <w:t>Der Vermieter vermietet an den Mieter das oben beschriebene Fahrrad. Der Mieter bestätigt, das Fahrrad in dem beschriebenen Zustand übernommen zu haben.</w:t>
      </w:r>
    </w:p>
    <w:p/>
    <w:p>
      <w:r>
        <w:rPr>
          <w:b/>
          <w:sz w:val="20"/>
        </w:rPr>
        <w:t>§ 2 – Pflichten des Mieters</w:t>
      </w:r>
    </w:p>
    <w:p>
      <w:r>
        <w:rPr>
          <w:b w:val="0"/>
          <w:sz w:val="20"/>
        </w:rPr>
        <w:t>Der Mieter verpflichtet sich, das Fahrrad pfleglich zu behandeln, nicht an Dritte zu überlassen und es nur bestimmungsgemäß zu nutzen.</w:t>
      </w:r>
    </w:p>
    <w:p/>
    <w:p>
      <w:r>
        <w:rPr>
          <w:b/>
          <w:sz w:val="20"/>
        </w:rPr>
        <w:t>§ 3 – Haftung und Versicherung</w:t>
      </w:r>
    </w:p>
    <w:p>
      <w:r>
        <w:rPr>
          <w:b w:val="0"/>
          <w:sz w:val="20"/>
        </w:rPr>
        <w:t>Der Mieter haftet für alle während der Mietzeit entstandenen Schäden und Verlust, soweit diese nicht durch eine Versicherung gedeckt sind.</w:t>
      </w:r>
    </w:p>
    <w:p/>
    <w:p>
      <w:r>
        <w:rPr>
          <w:b/>
          <w:sz w:val="20"/>
        </w:rPr>
        <w:t>§ 4 – Rückgabe</w:t>
      </w:r>
    </w:p>
    <w:p>
      <w:r>
        <w:rPr>
          <w:b w:val="0"/>
          <w:sz w:val="20"/>
        </w:rPr>
        <w:t>Der Mieter verpflichtet sich, das Fahrrad am Ende der Mietzeit in ordnungsgemäßem Zustand zurückzugeben. Für Verspätungen oder Schäden können zusätzliche Kosten anfallen.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Der Vertrag kann von beiden Parteien mit einer Frist von _______ Tagen schriftlich gekündigt werden.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Weitere Vereinbarungen zwischen Vermieter und Mieter: _______________________________</w:t>
      </w:r>
    </w:p>
    <w:p/>
    <w:p>
      <w:r>
        <w:rPr>
          <w:b/>
          <w:sz w:val="20"/>
        </w:rPr>
        <w:t>§ 7 – Gerichtsstand</w:t>
      </w:r>
    </w:p>
    <w:p>
      <w:r>
        <w:rPr>
          <w:b w:val="0"/>
          <w:sz w:val="20"/>
        </w:rPr>
        <w:t>Gerichtsstand für alle Streitigkeiten aus diesem Vertrag ist der Wohnsitz des Vermieters.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https://musterhero.com/mietvertrag-fahrrad-vorlage/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mietvertrag-fahrrad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