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GERÄTE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Vor- und Nachname / Firma : 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Mietgegenstand:</w:t>
      </w:r>
    </w:p>
    <w:p>
      <w:r>
        <w:rPr>
          <w:b w:val="0"/>
          <w:sz w:val="20"/>
        </w:rPr>
        <w:t>Gerätebezeichnung : ____________________________________________</w:t>
      </w:r>
    </w:p>
    <w:p>
      <w:r>
        <w:rPr>
          <w:b w:val="0"/>
          <w:sz w:val="20"/>
        </w:rPr>
        <w:t>Hersteller / Modell : ____________________________________________</w:t>
      </w:r>
    </w:p>
    <w:p>
      <w:r>
        <w:rPr>
          <w:b w:val="0"/>
          <w:sz w:val="20"/>
        </w:rPr>
        <w:t>Seriennummer : _________________________________________________</w:t>
      </w:r>
    </w:p>
    <w:p>
      <w:r>
        <w:rPr>
          <w:b w:val="0"/>
          <w:sz w:val="20"/>
        </w:rPr>
        <w:t>Zustand bei Übergabe : __________________________________________</w:t>
      </w:r>
    </w:p>
    <w:p>
      <w:r>
        <w:rPr>
          <w:b w:val="0"/>
          <w:sz w:val="20"/>
        </w:rPr>
        <w:t>Zubehör : ______________________________________________________</w:t>
      </w:r>
    </w:p>
    <w:p/>
    <w:p>
      <w:r>
        <w:rPr>
          <w:b/>
          <w:sz w:val="20"/>
        </w:rPr>
        <w:t>Mietzeit und Mietzins:</w:t>
      </w:r>
    </w:p>
    <w:p>
      <w:r>
        <w:rPr>
          <w:b w:val="0"/>
          <w:sz w:val="20"/>
        </w:rPr>
        <w:t>Mietdauer : ____________________________________________________</w:t>
      </w:r>
    </w:p>
    <w:p>
      <w:r>
        <w:rPr>
          <w:b w:val="0"/>
          <w:sz w:val="20"/>
        </w:rPr>
        <w:t>Mietzins : ______________ EUR pro ______________</w:t>
      </w:r>
    </w:p>
    <w:p>
      <w:r>
        <w:rPr>
          <w:b w:val="0"/>
          <w:sz w:val="20"/>
        </w:rPr>
        <w:t>Zahlungsweise : ________________________________________________</w:t>
      </w:r>
    </w:p>
    <w:p/>
    <w:p>
      <w:r>
        <w:rPr>
          <w:b/>
          <w:sz w:val="20"/>
        </w:rPr>
        <w:t>§ 1 – Mietgegenstand</w:t>
      </w:r>
    </w:p>
    <w:p>
      <w:r>
        <w:rPr>
          <w:b w:val="0"/>
          <w:sz w:val="20"/>
        </w:rPr>
        <w:t>Der Vermieter vermietet das oben beschriebene Gerät an den Mieter. Das Gerät bleibt Eigentum des Vermieters.</w:t>
      </w:r>
    </w:p>
    <w:p/>
    <w:p>
      <w:r>
        <w:rPr>
          <w:b/>
          <w:sz w:val="20"/>
        </w:rPr>
        <w:t>§ 2 – Mietdauer</w:t>
      </w:r>
    </w:p>
    <w:p>
      <w:r>
        <w:rPr>
          <w:b w:val="0"/>
          <w:sz w:val="20"/>
        </w:rPr>
        <w:t>Die Mietdauer beginnt mit der Übergabe des Geräts und endet mit der Rückgabe an den Vermieter.</w:t>
      </w:r>
    </w:p>
    <w:p/>
    <w:p>
      <w:r>
        <w:rPr>
          <w:b/>
          <w:sz w:val="20"/>
        </w:rPr>
        <w:t>§ 3 – Mietzins und Zahlung</w:t>
      </w:r>
    </w:p>
    <w:p>
      <w:r>
        <w:rPr>
          <w:b w:val="0"/>
          <w:sz w:val="20"/>
        </w:rPr>
        <w:t>Der Mieter verpflichtet sich, den vereinbarten Mietzins fristgerecht und vollständig zu zahlen.</w:t>
      </w:r>
    </w:p>
    <w:p/>
    <w:p>
      <w:r>
        <w:rPr>
          <w:b/>
          <w:sz w:val="20"/>
        </w:rPr>
        <w:t>§ 4 – Gebrauch und Pflege</w:t>
      </w:r>
    </w:p>
    <w:p>
      <w:r>
        <w:rPr>
          <w:b w:val="0"/>
          <w:sz w:val="20"/>
        </w:rPr>
        <w:t>Der Mieter verpflichtet sich, das Gerät pfleglich zu behandeln und nur bestimmungsgemäß zu verwenden.</w:t>
      </w:r>
    </w:p>
    <w:p/>
    <w:p>
      <w:r>
        <w:rPr>
          <w:b/>
          <w:sz w:val="20"/>
        </w:rPr>
        <w:t>§ 5 – Schäden und Haftung</w:t>
      </w:r>
    </w:p>
    <w:p>
      <w:r>
        <w:rPr>
          <w:b w:val="0"/>
          <w:sz w:val="20"/>
        </w:rPr>
        <w:t>Der Mieter haftet für Schäden, die während der Mietzeit durch unsachgemäßen Gebrauch entstehen, soweit sie nicht auf normale Abnutzung zurückzuführen sind.</w:t>
      </w:r>
    </w:p>
    <w:p/>
    <w:p>
      <w:r>
        <w:rPr>
          <w:b/>
          <w:sz w:val="20"/>
        </w:rPr>
        <w:t>§ 6 – Rückgabe</w:t>
      </w:r>
    </w:p>
    <w:p>
      <w:r>
        <w:rPr>
          <w:b w:val="0"/>
          <w:sz w:val="20"/>
        </w:rPr>
        <w:t>Der Mieter hat das Gerät am Ende der Mietzeit in einwandfreiem Zustand zurückzugeben. Mängel oder Schäden sind unverzüglich zu melden.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Nebenabreden bedürfen der Schriftform. Sollten einzelne Bestimmungen dieses Vertrages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https://musterhero.com/mietvertrag-gerate-muster/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ietvertrag-gerate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