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SCHWEIZ</w:t>
      </w:r>
    </w:p>
    <w:p/>
    <w:p>
      <w:r>
        <w:rPr>
          <w:b/>
          <w:sz w:val="20"/>
        </w:rPr>
        <w:t>Vertragsparteien :</w:t>
      </w:r>
    </w:p>
    <w:p>
      <w:r>
        <w:rPr>
          <w:b w:val="0"/>
          <w:sz w:val="20"/>
        </w:rPr>
        <w:t>Vermieter : ____________________________________________________________</w:t>
      </w:r>
    </w:p>
    <w:p>
      <w:r>
        <w:rPr>
          <w:b w:val="0"/>
          <w:sz w:val="20"/>
        </w:rPr>
        <w:t>Adresse Vermieter : ___________________________________________________</w:t>
      </w:r>
    </w:p>
    <w:p>
      <w:r>
        <w:rPr>
          <w:b w:val="0"/>
          <w:sz w:val="20"/>
        </w:rPr>
        <w:t>Telefon Vermieter : ___________________________________________________</w:t>
      </w:r>
    </w:p>
    <w:p/>
    <w:p>
      <w:r>
        <w:rPr>
          <w:b w:val="0"/>
          <w:sz w:val="20"/>
        </w:rPr>
        <w:t>Mieter : _______________________________________________________________</w:t>
      </w:r>
    </w:p>
    <w:p>
      <w:r>
        <w:rPr>
          <w:b w:val="0"/>
          <w:sz w:val="20"/>
        </w:rPr>
        <w:t>Adresse Mieter : ______________________________________________________</w:t>
      </w:r>
    </w:p>
    <w:p>
      <w:r>
        <w:rPr>
          <w:b w:val="0"/>
          <w:sz w:val="20"/>
        </w:rPr>
        <w:t>Telefon Mieter : ______________________________________________________</w:t>
      </w:r>
    </w:p>
    <w:p/>
    <w:p>
      <w:r>
        <w:rPr>
          <w:b/>
          <w:sz w:val="20"/>
        </w:rPr>
        <w:t>Mietobjekt :</w:t>
      </w:r>
    </w:p>
    <w:p>
      <w:r>
        <w:rPr>
          <w:b w:val="0"/>
          <w:sz w:val="20"/>
        </w:rPr>
        <w:t>Adresse des Mietobjekts : _______________________________________________</w:t>
      </w:r>
    </w:p>
    <w:p>
      <w:r>
        <w:rPr>
          <w:b w:val="0"/>
          <w:sz w:val="20"/>
        </w:rPr>
        <w:t>Art des Mietobjekts (z.B. Wohnung, Haus) : ____________________________</w:t>
      </w:r>
    </w:p>
    <w:p>
      <w:r>
        <w:rPr>
          <w:b w:val="0"/>
          <w:sz w:val="20"/>
        </w:rPr>
        <w:t>Grösse / Zimmeranzahl : ______________________________________________</w:t>
      </w:r>
    </w:p>
    <w:p>
      <w:r>
        <w:rPr>
          <w:b w:val="0"/>
          <w:sz w:val="20"/>
        </w:rPr>
        <w:t>Zustand des Mietobjekts : _____________________________________________</w:t>
      </w:r>
    </w:p>
    <w:p/>
    <w:p>
      <w:r>
        <w:rPr>
          <w:b/>
          <w:sz w:val="20"/>
        </w:rPr>
        <w:t>Mietdauer und Kündigung :</w:t>
      </w:r>
    </w:p>
    <w:p>
      <w:r>
        <w:rPr>
          <w:b w:val="0"/>
          <w:sz w:val="20"/>
        </w:rPr>
        <w:t>Mietbeginn : _________________________________________________________</w:t>
      </w:r>
    </w:p>
    <w:p>
      <w:r>
        <w:rPr>
          <w:b w:val="0"/>
          <w:sz w:val="20"/>
        </w:rPr>
        <w:t>Mietdauer : __________________________________________________________</w:t>
      </w:r>
    </w:p>
    <w:p>
      <w:r>
        <w:rPr>
          <w:b w:val="0"/>
          <w:sz w:val="20"/>
        </w:rPr>
        <w:t>Kündigungsfrist : ____________________________________________________</w:t>
      </w:r>
    </w:p>
    <w:p/>
    <w:p>
      <w:r>
        <w:rPr>
          <w:b/>
          <w:sz w:val="20"/>
        </w:rPr>
        <w:t>Mietzins und Nebenkosten :</w:t>
      </w:r>
    </w:p>
    <w:p>
      <w:r>
        <w:rPr>
          <w:b w:val="0"/>
          <w:sz w:val="20"/>
        </w:rPr>
        <w:t>Mietzins pro Monat : __________________ CHF</w:t>
      </w:r>
    </w:p>
    <w:p>
      <w:r>
        <w:rPr>
          <w:b w:val="0"/>
          <w:sz w:val="20"/>
        </w:rPr>
        <w:t>Nebenkosten (z.B. Heizung, Wasser) : __________________ CHF</w:t>
      </w:r>
    </w:p>
    <w:p>
      <w:r>
        <w:rPr>
          <w:b w:val="0"/>
          <w:sz w:val="20"/>
        </w:rPr>
        <w:t>Zahlungsweise : ______________________________________________________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Die Kaution beträgt __________________ CHF und ist vor Mietbeginn zu hinterlegen.</w:t>
      </w:r>
    </w:p>
    <w:p/>
    <w:p>
      <w:r>
        <w:rPr>
          <w:b/>
          <w:sz w:val="20"/>
        </w:rPr>
        <w:t>§ 1 – Rechte und Pflichten des Vermieters</w:t>
      </w:r>
    </w:p>
    <w:p>
      <w:r>
        <w:rPr>
          <w:b w:val="0"/>
          <w:sz w:val="20"/>
        </w:rPr>
        <w:t>Der Vermieter verpflichtet sich, das Mietobjekt in einem zum vertragsgemässen Gebrauch geeigneten Zustand zu übergeben und zu erhalten.</w:t>
      </w:r>
    </w:p>
    <w:p/>
    <w:p>
      <w:r>
        <w:rPr>
          <w:b/>
          <w:sz w:val="20"/>
        </w:rPr>
        <w:t>§ 2 – Rechte und Pflichten des Mieters</w:t>
      </w:r>
    </w:p>
    <w:p>
      <w:r>
        <w:rPr>
          <w:b w:val="0"/>
          <w:sz w:val="20"/>
        </w:rPr>
        <w:t>Der Mieter verpflichtet sich, den Mietzins fristgerecht zu bezahlen und das Mietobjekt pfleglich zu behandeln. Veränderungen am Mietobjekt bedürfen der Zustimmung des Vermieters.</w:t>
      </w:r>
    </w:p>
    <w:p/>
    <w:p>
      <w:r>
        <w:rPr>
          <w:b/>
          <w:sz w:val="20"/>
        </w:rPr>
        <w:t>§ 3 – Untervermietung</w:t>
      </w:r>
    </w:p>
    <w:p>
      <w:r>
        <w:rPr>
          <w:b w:val="0"/>
          <w:sz w:val="20"/>
        </w:rPr>
        <w:t>Die Untervermietung oder Gebrauchsüberlassung an Dritte ist nur mit schriftlicher Zustimmung des Vermieters erlaubt.</w:t>
      </w:r>
    </w:p>
    <w:p/>
    <w:p>
      <w:r>
        <w:rPr>
          <w:b/>
          <w:sz w:val="20"/>
        </w:rPr>
        <w:t>§ 4 – Haftung und Versicherung</w:t>
      </w:r>
    </w:p>
    <w:p>
      <w:r>
        <w:rPr>
          <w:b w:val="0"/>
          <w:sz w:val="20"/>
        </w:rPr>
        <w:t>Der Mieter haftet für Schäden, die durch ihn oder seine Gäste verursacht werden. Eine Haftpflichtversicherung wird empfohlen.</w:t>
      </w:r>
    </w:p>
    <w:p/>
    <w:p>
      <w:r>
        <w:rPr>
          <w:b/>
          <w:sz w:val="20"/>
        </w:rPr>
        <w:t>§ 5 – Beendigung des Mietverhältnisses</w:t>
      </w:r>
    </w:p>
    <w:p>
      <w:r>
        <w:rPr>
          <w:b w:val="0"/>
          <w:sz w:val="20"/>
        </w:rPr>
        <w:t>Bei Beendigung des Mietverhältnisses ist das Mietobjekt in ordnungsgemässem Zustand zurückzugeben. Eventuelle Schadensersatzansprüche bleiben vorbehalten.</w:t>
      </w:r>
    </w:p>
    <w:p/>
    <w:p>
      <w:r>
        <w:rPr>
          <w:b/>
          <w:sz w:val="20"/>
        </w:rPr>
        <w:t>§ 6 – Sonstiges</w:t>
      </w:r>
    </w:p>
    <w:p>
      <w:r>
        <w:rPr>
          <w:b w:val="0"/>
          <w:sz w:val="20"/>
        </w:rPr>
        <w:t>Änderungen und Ergänzungen dieses Vertrags bedürfen der Schriftform. Sollten einzelne Bestimmungen unwirksam sein, bleibt der Vertrag im Übrigen gültig.</w:t>
      </w:r>
    </w:p>
    <w:p/>
    <w:p/>
    <w:p>
      <w:r>
        <w:rPr>
          <w:b w:val="0"/>
          <w:sz w:val="20"/>
        </w:rPr>
        <w:t>Ort : ___________________________</w:t>
      </w:r>
    </w:p>
    <w:p>
      <w:r>
        <w:rPr>
          <w:b w:val="0"/>
          <w:sz w:val="20"/>
        </w:rPr>
        <w:t>Datum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https://musterhero.com/mietvertrag-schweiz-vorlage/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mietvertrag-schweiz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