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REPORT ASSISTENZ UND SEKRETARIAT</w:t>
      </w:r>
    </w:p>
    <w:p/>
    <w:p>
      <w:r>
        <w:rPr>
          <w:b/>
          <w:sz w:val="20"/>
        </w:rPr>
        <w:t>Einleitung:</w:t>
      </w:r>
    </w:p>
    <w:p>
      <w:r>
        <w:rPr>
          <w:b w:val="0"/>
          <w:sz w:val="20"/>
        </w:rPr>
        <w:t>Dieser Muster Report dient als Vorlage für die Assistenz- und Sekretariatsarbeiten in deutschen Unternehmen. Er umfasst wichtige Bereiche wie Terminplanung, Korrespondenz, Protokollführung und Dokumentenmanagement.</w:t>
      </w:r>
    </w:p>
    <w:p/>
    <w:p>
      <w:r>
        <w:rPr>
          <w:b/>
          <w:sz w:val="20"/>
        </w:rPr>
        <w:t>Terminplanung:</w:t>
      </w:r>
    </w:p>
    <w:p>
      <w:r>
        <w:rPr>
          <w:b w:val="0"/>
          <w:sz w:val="20"/>
        </w:rPr>
        <w:t>• Übersicht über anstehende Termine und Fristen</w:t>
      </w:r>
    </w:p>
    <w:p>
      <w:r>
        <w:rPr>
          <w:b w:val="0"/>
          <w:sz w:val="20"/>
        </w:rPr>
        <w:t>• Koordination und Organisation von Meetings und Veranstaltungen</w:t>
      </w:r>
    </w:p>
    <w:p>
      <w:r>
        <w:rPr>
          <w:b w:val="0"/>
          <w:sz w:val="20"/>
        </w:rPr>
        <w:t>• Erinnerung an wichtige Deadlines</w:t>
      </w:r>
    </w:p>
    <w:p/>
    <w:p>
      <w:r>
        <w:rPr>
          <w:b/>
          <w:sz w:val="20"/>
        </w:rPr>
        <w:t>Korrespondenz:</w:t>
      </w:r>
    </w:p>
    <w:p>
      <w:r>
        <w:rPr>
          <w:b w:val="0"/>
          <w:sz w:val="20"/>
        </w:rPr>
        <w:t>• Verwaltung eingehender und ausgehender Post</w:t>
      </w:r>
    </w:p>
    <w:p>
      <w:r>
        <w:rPr>
          <w:b w:val="0"/>
          <w:sz w:val="20"/>
        </w:rPr>
        <w:t>• Erstellung und Versand von Schriftstücken</w:t>
      </w:r>
    </w:p>
    <w:p>
      <w:r>
        <w:rPr>
          <w:b w:val="0"/>
          <w:sz w:val="20"/>
        </w:rPr>
        <w:t>• Sicherstellung der Einhaltung formaler und juristischer Vorgaben</w:t>
      </w:r>
    </w:p>
    <w:p/>
    <w:p>
      <w:r>
        <w:rPr>
          <w:b/>
          <w:sz w:val="20"/>
        </w:rPr>
        <w:t>Protokollführung:</w:t>
      </w:r>
    </w:p>
    <w:p>
      <w:r>
        <w:rPr>
          <w:b w:val="0"/>
          <w:sz w:val="20"/>
        </w:rPr>
        <w:t>• Anfertigung von Sitzungsprotokollen</w:t>
      </w:r>
    </w:p>
    <w:p>
      <w:r>
        <w:rPr>
          <w:b w:val="0"/>
          <w:sz w:val="20"/>
        </w:rPr>
        <w:t>• Dokumentation von Beschlüssen und Aufgaben</w:t>
      </w:r>
    </w:p>
    <w:p>
      <w:r>
        <w:rPr>
          <w:b w:val="0"/>
          <w:sz w:val="20"/>
        </w:rPr>
        <w:t>• Verteilung der Protokolle an beteiligte Personen</w:t>
      </w:r>
    </w:p>
    <w:p/>
    <w:p>
      <w:r>
        <w:rPr>
          <w:b/>
          <w:sz w:val="20"/>
        </w:rPr>
        <w:t>Dokumentenmanagement:</w:t>
      </w:r>
    </w:p>
    <w:p>
      <w:r>
        <w:rPr>
          <w:b w:val="0"/>
          <w:sz w:val="20"/>
        </w:rPr>
        <w:t>• Strukturierte Ablage und Verwaltung von Dokumenten</w:t>
      </w:r>
    </w:p>
    <w:p>
      <w:r>
        <w:rPr>
          <w:b w:val="0"/>
          <w:sz w:val="20"/>
        </w:rPr>
        <w:t>• Sicherstellung der Datenschutz- und Compliance-Anforderungen gemäß DSGVO</w:t>
      </w:r>
    </w:p>
    <w:p>
      <w:r>
        <w:rPr>
          <w:b w:val="0"/>
          <w:sz w:val="20"/>
        </w:rPr>
        <w:t>• Unterstützung bei der Erstellung von Berichten und Präsentationen</w:t>
      </w:r>
    </w:p>
    <w:p/>
    <w:p>
      <w:r>
        <w:rPr>
          <w:b/>
          <w:sz w:val="20"/>
        </w:rPr>
        <w:t>Rechtliche Hinweise:</w:t>
      </w:r>
    </w:p>
    <w:p>
      <w:r>
        <w:rPr>
          <w:b w:val="0"/>
          <w:sz w:val="20"/>
        </w:rPr>
        <w:t>Dieser Muster Report stellt eine unverbindliche Vorlage dar und ersetzt keine rechtliche Beratung. Für verbindliche Rechtsauskünfte wenden Sie sich bitte an eine qualifizierte Rechtsberatung.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https://musterhero.com/muster-report-assistenz-und-sekretariat/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muster-report-assistenz-und-sekretariat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