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RATENZAHLUNG</w:t>
      </w:r>
    </w:p>
    <w:p/>
    <w:p>
      <w:r>
        <w:rPr>
          <w:b/>
          <w:sz w:val="20"/>
        </w:rPr>
        <w:t>Absender :</w:t>
      </w:r>
    </w:p>
    <w:p>
      <w:r>
        <w:rPr>
          <w:b w:val="0"/>
          <w:sz w:val="20"/>
        </w:rPr>
        <w:t>Vor- und Nachname : ____________________________________________</w:t>
      </w:r>
    </w:p>
    <w:p>
      <w:r>
        <w:rPr>
          <w:b w:val="0"/>
          <w:sz w:val="20"/>
        </w:rPr>
        <w:t>Straße und Hausnummer : _______________________________________</w:t>
      </w:r>
    </w:p>
    <w:p>
      <w:r>
        <w:rPr>
          <w:b w:val="0"/>
          <w:sz w:val="20"/>
        </w:rPr>
        <w:t>PLZ und Ort : _________________________________________________</w:t>
      </w:r>
    </w:p>
    <w:p>
      <w:r>
        <w:rPr>
          <w:b w:val="0"/>
          <w:sz w:val="20"/>
        </w:rPr>
        <w:t>Telefonnummer : _______________________________________________</w:t>
      </w:r>
    </w:p>
    <w:p/>
    <w:p>
      <w:r>
        <w:rPr>
          <w:b/>
          <w:sz w:val="20"/>
        </w:rPr>
        <w:t>Empfänger :</w:t>
      </w:r>
    </w:p>
    <w:p>
      <w:r>
        <w:rPr>
          <w:b w:val="0"/>
          <w:sz w:val="20"/>
        </w:rPr>
        <w:t>Firma / Name : ________________________________________________</w:t>
      </w:r>
    </w:p>
    <w:p>
      <w:r>
        <w:rPr>
          <w:b w:val="0"/>
          <w:sz w:val="20"/>
        </w:rPr>
        <w:t>Straße und Hausnummer : _______________________________________</w:t>
      </w:r>
    </w:p>
    <w:p>
      <w:r>
        <w:rPr>
          <w:b w:val="0"/>
          <w:sz w:val="20"/>
        </w:rPr>
        <w:t>PLZ und Ort : _________________________________________________</w:t>
      </w:r>
    </w:p>
    <w:p/>
    <w:p>
      <w:r>
        <w:rPr>
          <w:b/>
          <w:sz w:val="20"/>
        </w:rPr>
        <w:t>Betreff :</w:t>
      </w:r>
    </w:p>
    <w:p>
      <w:r>
        <w:rPr>
          <w:b w:val="0"/>
          <w:sz w:val="20"/>
        </w:rPr>
        <w:t>Antrag auf Ratenzahlung</w:t>
      </w:r>
    </w:p>
    <w:p/>
    <w:p/>
    <w:p>
      <w:r>
        <w:rPr>
          <w:b w:val="0"/>
          <w:sz w:val="20"/>
        </w:rPr>
        <w:t>Sehr geehrte Damen und Herren,</w:t>
      </w:r>
    </w:p>
    <w:p/>
    <w:p>
      <w:r>
        <w:rPr>
          <w:b w:val="0"/>
          <w:sz w:val="20"/>
        </w:rPr>
        <w:t>hiermit beantrage ich die Ratenzahlung für die ausstehende Forderung bei Ihnen. Aufgrund meiner aktuellen finanziellen Situation bin ich leider nicht in der Lage, den Gesamtbetrag auf einmal zu bezahlen. Ich schlage vor, den offenen Betrag in monatlichen Raten zu begleichen.</w:t>
      </w:r>
    </w:p>
    <w:p/>
    <w:p>
      <w:r>
        <w:rPr>
          <w:b w:val="0"/>
          <w:sz w:val="20"/>
        </w:rPr>
        <w:t>Ich bitte Sie um Verständnis und hoffe auf eine positive Rückmeldung. Die Ratenzahlung würde folgendermaßen aussehen: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Gesamtbetrag</w:t>
            </w:r>
          </w:p>
        </w:tc>
        <w:tc>
          <w:tcPr>
            <w:tcW w:type="dxa" w:w="4986"/>
            <w:tcBorders>
              <w:top w:val="nil"/>
              <w:left w:val="nil"/>
              <w:bottom w:val="nil"/>
              <w:right w:val="nil"/>
              <w:insideH w:val="nil"/>
              <w:insideV w:val="nil"/>
            </w:tcBorders>
          </w:tcPr>
          <w:p>
            <w:pPr>
              <w:jc w:val="left"/>
            </w:pPr>
            <w:r>
              <w:t>_________________ EUR</w:t>
            </w:r>
          </w:p>
        </w:tc>
      </w:tr>
      <w:tr>
        <w:tc>
          <w:tcPr>
            <w:tcW w:type="dxa" w:w="4986"/>
            <w:tcBorders>
              <w:top w:val="nil"/>
              <w:left w:val="nil"/>
              <w:bottom w:val="nil"/>
              <w:right w:val="nil"/>
              <w:insideH w:val="nil"/>
              <w:insideV w:val="nil"/>
            </w:tcBorders>
          </w:tcPr>
          <w:p>
            <w:pPr>
              <w:jc w:val="left"/>
            </w:pPr>
            <w:r>
              <w:t>Anzahl der Raten</w:t>
            </w:r>
          </w:p>
        </w:tc>
        <w:tc>
          <w:tcPr>
            <w:tcW w:type="dxa" w:w="4986"/>
            <w:tcBorders>
              <w:top w:val="nil"/>
              <w:left w:val="nil"/>
              <w:bottom w:val="nil"/>
              <w:right w:val="nil"/>
              <w:insideH w:val="nil"/>
              <w:insideV w:val="nil"/>
            </w:tcBorders>
          </w:tcPr>
          <w:p>
            <w:pPr>
              <w:jc w:val="left"/>
            </w:pPr>
            <w:r>
              <w:t>_________________</w:t>
            </w:r>
          </w:p>
        </w:tc>
      </w:tr>
      <w:tr>
        <w:tc>
          <w:tcPr>
            <w:tcW w:type="dxa" w:w="4986"/>
            <w:tcBorders>
              <w:top w:val="nil"/>
              <w:left w:val="nil"/>
              <w:bottom w:val="nil"/>
              <w:right w:val="nil"/>
              <w:insideH w:val="nil"/>
              <w:insideV w:val="nil"/>
            </w:tcBorders>
          </w:tcPr>
          <w:p>
            <w:pPr>
              <w:jc w:val="left"/>
            </w:pPr>
            <w:r>
              <w:t>Höhe der Raten</w:t>
            </w:r>
          </w:p>
        </w:tc>
        <w:tc>
          <w:tcPr>
            <w:tcW w:type="dxa" w:w="4986"/>
            <w:tcBorders>
              <w:top w:val="nil"/>
              <w:left w:val="nil"/>
              <w:bottom w:val="nil"/>
              <w:right w:val="nil"/>
              <w:insideH w:val="nil"/>
              <w:insideV w:val="nil"/>
            </w:tcBorders>
          </w:tcPr>
          <w:p>
            <w:pPr>
              <w:jc w:val="left"/>
            </w:pPr>
            <w:r>
              <w:t>_________________ EUR monatlich</w:t>
            </w:r>
          </w:p>
        </w:tc>
      </w:tr>
      <w:tr>
        <w:tc>
          <w:tcPr>
            <w:tcW w:type="dxa" w:w="4986"/>
            <w:tcBorders>
              <w:top w:val="nil"/>
              <w:left w:val="nil"/>
              <w:bottom w:val="nil"/>
              <w:right w:val="nil"/>
              <w:insideH w:val="nil"/>
              <w:insideV w:val="nil"/>
            </w:tcBorders>
          </w:tcPr>
          <w:p>
            <w:pPr>
              <w:jc w:val="left"/>
            </w:pPr>
            <w:r>
              <w:t>Beginn der Zahlung</w:t>
            </w:r>
          </w:p>
        </w:tc>
        <w:tc>
          <w:tcPr>
            <w:tcW w:type="dxa" w:w="4986"/>
            <w:tcBorders>
              <w:top w:val="nil"/>
              <w:left w:val="nil"/>
              <w:bottom w:val="nil"/>
              <w:right w:val="nil"/>
              <w:insideH w:val="nil"/>
              <w:insideV w:val="nil"/>
            </w:tcBorders>
          </w:tcPr>
          <w:p>
            <w:pPr>
              <w:jc w:val="left"/>
            </w:pPr>
            <w:r>
              <w:t>_________________</w:t>
            </w:r>
          </w:p>
        </w:tc>
      </w:tr>
    </w:tbl>
    <w:p/>
    <w:p>
      <w:r>
        <w:rPr>
          <w:b w:val="0"/>
          <w:sz w:val="20"/>
        </w:rPr>
        <w:t>Bitte bestätigen Sie mir schriftlich, ob mein Antrag angenommen wird und die vereinbarten Ratenzahlungen gelten.</w:t>
      </w:r>
    </w:p>
    <w:p/>
    <w:p>
      <w:r>
        <w:rPr>
          <w:b w:val="0"/>
          <w:sz w:val="20"/>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Unterschrift : ________________________________</w:t>
            </w:r>
          </w:p>
        </w:tc>
      </w:tr>
      <w:tr>
        <w:tc>
          <w:tcPr>
            <w:tcW w:type="dxa" w:w="9972"/>
            <w:tcBorders>
              <w:top w:val="nil"/>
              <w:left w:val="nil"/>
              <w:bottom w:val="nil"/>
              <w:right w:val="nil"/>
              <w:insideH w:val="nil"/>
              <w:insideV w:val="nil"/>
            </w:tcBorders>
          </w:tcPr>
          <w:p>
            <w:pPr>
              <w:jc w:val="left"/>
            </w:pPr>
            <w:r>
              <w:t>Datum : 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https://musterhero.com/musterbrief-ratenzahlung/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musterbrief-ratenzahlung/"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