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RUHESTÖRUNG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Ordnungsamt der Stadt/Gemeinde : 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Beschwerde wegen Ruhestörung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 xml:space="preserve">hiermit möchte ich eine Beschwerde wegen wiederholter Ruhestörung bei Ihnen einreichen. </w:t>
      </w:r>
    </w:p>
    <w:p>
      <w:r>
        <w:rPr>
          <w:b w:val="0"/>
          <w:sz w:val="20"/>
        </w:rPr>
        <w:t>Seit geraumer Zeit kommt es in meiner Nachbarschaft zu erheblichen Lärmbelästigungen, die den Frieden und die Nachtruhe erheblich stören.</w:t>
      </w:r>
    </w:p>
    <w:p/>
    <w:p>
      <w:r>
        <w:rPr>
          <w:b/>
          <w:sz w:val="20"/>
        </w:rPr>
        <w:t>Beschreibung der Ruhestörung:</w:t>
      </w:r>
    </w:p>
    <w:p>
      <w:r>
        <w:rPr>
          <w:b w:val="0"/>
          <w:sz w:val="20"/>
        </w:rPr>
        <w:t>Die Ruhestörung tritt insbesondere zu folgenden Zeiten auf: _________________________________</w:t>
      </w:r>
    </w:p>
    <w:p>
      <w:r>
        <w:rPr>
          <w:b w:val="0"/>
          <w:sz w:val="20"/>
        </w:rPr>
        <w:t>Art und Umfang der Störung: ____________________________________________________________</w:t>
      </w:r>
    </w:p>
    <w:p>
      <w:r>
        <w:rPr>
          <w:b w:val="0"/>
          <w:sz w:val="20"/>
        </w:rPr>
        <w:t>Bisherige eigene Maßnahmen zur Lösung des Problems: ____________________________________</w:t>
      </w:r>
    </w:p>
    <w:p/>
    <w:p>
      <w:r>
        <w:rPr>
          <w:b/>
          <w:sz w:val="20"/>
        </w:rPr>
        <w:t>Rechtliche Grundlage:</w:t>
      </w:r>
    </w:p>
    <w:p>
      <w:r>
        <w:rPr>
          <w:b w:val="0"/>
          <w:sz w:val="20"/>
        </w:rPr>
        <w:t>Gemäß § 117 Ordnungswidrigkeitengesetz (OWiG) ist die Störung der öffentlichen Ruhe untersagt.</w:t>
      </w:r>
    </w:p>
    <w:p>
      <w:r>
        <w:rPr>
          <w:b w:val="0"/>
          <w:sz w:val="20"/>
        </w:rPr>
        <w:t>Ich bitte das Ordnungsamt, die Angelegenheit zu prüfen und geeignete Maßnahmen zu ergreifen.</w:t>
      </w:r>
    </w:p>
    <w:p/>
    <w:p>
      <w:r>
        <w:rPr>
          <w:b w:val="0"/>
          <w:sz w:val="20"/>
        </w:rPr>
        <w:t>Ich bitte um eine schriftliche Bestätigung des Eingangs sowie um Mitteilung über eventuelle weitere Schritte.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https://musterhero.com/musterbrief-ruhestorung-ordnungsamt/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usterbrief-ruhestorung-ordnungsam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