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MUSTERBRIEF AN MIETER WEGEN ROHRVERSTOPFUNG</w:t>
      </w:r>
    </w:p>
    <w:p/>
    <w:p>
      <w:r>
        <w:rPr>
          <w:b/>
          <w:sz w:val="20"/>
        </w:rPr>
        <w:t>Absender (Vermieter) :</w:t>
      </w:r>
    </w:p>
    <w:p>
      <w:r>
        <w:rPr>
          <w:b w:val="0"/>
          <w:sz w:val="20"/>
        </w:rPr>
        <w:t>Name : ______________________________________________________________</w:t>
      </w:r>
    </w:p>
    <w:p>
      <w:r>
        <w:rPr>
          <w:b w:val="0"/>
          <w:sz w:val="20"/>
        </w:rPr>
        <w:t>Anschrift : __________________________________________________________</w:t>
      </w:r>
    </w:p>
    <w:p>
      <w:r>
        <w:rPr>
          <w:b w:val="0"/>
          <w:sz w:val="20"/>
        </w:rPr>
        <w:t>Telefonnummer : _____________________________________________________</w:t>
      </w:r>
    </w:p>
    <w:p/>
    <w:p>
      <w:r>
        <w:rPr>
          <w:b/>
          <w:sz w:val="20"/>
        </w:rPr>
        <w:t>Empfänger (Mieter) :</w:t>
      </w:r>
    </w:p>
    <w:p>
      <w:r>
        <w:rPr>
          <w:b w:val="0"/>
          <w:sz w:val="20"/>
        </w:rPr>
        <w:t>Name : ______________________________________________________________</w:t>
      </w:r>
    </w:p>
    <w:p>
      <w:r>
        <w:rPr>
          <w:b w:val="0"/>
          <w:sz w:val="20"/>
        </w:rPr>
        <w:t>Anschrift der Mietwohnung : __________________________________________</w:t>
      </w:r>
    </w:p>
    <w:p/>
    <w:p>
      <w:r>
        <w:rPr>
          <w:b/>
          <w:sz w:val="20"/>
        </w:rPr>
        <w:t>Betreff: Rohrverstopfung in der Mietwohnung</w:t>
      </w:r>
    </w:p>
    <w:p/>
    <w:p>
      <w:r>
        <w:rPr>
          <w:b w:val="0"/>
          <w:sz w:val="20"/>
        </w:rPr>
        <w:t>Sehr geehrte/r Herr/Frau ____________________,</w:t>
      </w:r>
    </w:p>
    <w:p/>
    <w:p>
      <w:r>
        <w:rPr>
          <w:b w:val="0"/>
          <w:sz w:val="20"/>
        </w:rPr>
        <w:t>in der Mietwohnung ist eine Rohrverstopfung aufgetreten, die den Gebrauch der sanitären Anlagen erheblich beeinträchtigt. Bitte setzen Sie sich umgehend mit uns in Verbindung, um einen Termin für die Behebung des Problems zu vereinbaren oder um uns gegebenenfalls Ihre Kenntnis über die Ursache mitzuteilen.</w:t>
      </w:r>
    </w:p>
    <w:p/>
    <w:p>
      <w:r>
        <w:rPr>
          <w:b w:val="0"/>
          <w:sz w:val="20"/>
        </w:rPr>
        <w:t>Gemäß § 535 BGB sind Sie verpflichtet, die Mietsache pfleglich zu behandeln und Schäden unverzüglich an den Vermieter zu melden. Wir möchten Sie deshalb bitten, die Rohrverstopfung nicht selbst zu beheben, um Folgeschäden zu vermeiden.</w:t>
      </w:r>
    </w:p>
    <w:p/>
    <w:p>
      <w:r>
        <w:rPr>
          <w:b w:val="0"/>
          <w:sz w:val="20"/>
        </w:rPr>
        <w:t>Sollten Sie den Schaden schuldhaft verursacht haben, behalten wir uns vor, die Kosten für die Reparatur gemäß § 280 BGB von Ihnen erstattet zu verlangen.</w:t>
      </w:r>
    </w:p>
    <w:p/>
    <w:p>
      <w:r>
        <w:rPr>
          <w:b w:val="0"/>
          <w:sz w:val="20"/>
        </w:rPr>
        <w:t>Für Rückfragen stehen wir Ihnen selbstverständlich zur Verfügung.</w:t>
      </w:r>
    </w:p>
    <w:p/>
    <w:p/>
    <w:p>
      <w:r>
        <w:rPr>
          <w:b w:val="0"/>
          <w:sz w:val="20"/>
        </w:rPr>
        <w:t>Mit freundlichen Grüßen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https://musterhero.com/musterschreiben-an-mieter-wegen-rohrverstopfung/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https://musterhero.com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musterhero.com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hero.com/musterschreiben-an-mieter-wegen-rohrverstopfung/" TargetMode="External"/><Relationship Id="rId10" Type="http://schemas.openxmlformats.org/officeDocument/2006/relationships/hyperlink" Target="https://musterh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