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NOTENLISTE</w:t>
      </w:r>
    </w:p>
    <w:p/>
    <w:p>
      <w:r>
        <w:rPr>
          <w:b w:val="0"/>
          <w:sz w:val="20"/>
        </w:rPr>
        <w:t>Schule : _________________________________________________</w:t>
      </w:r>
    </w:p>
    <w:p>
      <w:r>
        <w:rPr>
          <w:b w:val="0"/>
          <w:sz w:val="20"/>
        </w:rPr>
        <w:t>Klasse : _________________________________________________</w:t>
      </w:r>
    </w:p>
    <w:p/>
    <w:p>
      <w:r>
        <w:rPr>
          <w:b w:val="0"/>
          <w:sz w:val="20"/>
        </w:rPr>
        <w:t>Lehrer/in : ______________________________________________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662"/>
          </w:tcPr>
          <w:p>
            <w:pPr>
              <w:jc w:val="center"/>
            </w:pPr>
            <w:r>
              <w:rPr>
                <w:b/>
                <w:sz w:val="20"/>
              </w:rPr>
              <w:t>Nr.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b/>
                <w:sz w:val="20"/>
              </w:rPr>
              <w:t>Vorname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b/>
                <w:sz w:val="20"/>
              </w:rPr>
              <w:t>Nachname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b/>
                <w:sz w:val="20"/>
              </w:rPr>
              <w:t>Fach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b/>
                <w:sz w:val="20"/>
              </w:rPr>
              <w:t>Note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b/>
                <w:sz w:val="20"/>
              </w:rPr>
              <w:t>Bemerkungen</w:t>
            </w:r>
          </w:p>
        </w:tc>
      </w:tr>
      <w:tr>
        <w:tc>
          <w:tcPr>
            <w:tcW w:type="dxa" w:w="1662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</w:tr>
      <w:tr>
        <w:tc>
          <w:tcPr>
            <w:tcW w:type="dxa" w:w="1662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</w:tr>
      <w:tr>
        <w:tc>
          <w:tcPr>
            <w:tcW w:type="dxa" w:w="1662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</w:tr>
      <w:tr>
        <w:tc>
          <w:tcPr>
            <w:tcW w:type="dxa" w:w="1662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</w:tr>
      <w:tr>
        <w:tc>
          <w:tcPr>
            <w:tcW w:type="dxa" w:w="1662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</w:tr>
      <w:tr>
        <w:tc>
          <w:tcPr>
            <w:tcW w:type="dxa" w:w="1662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</w:tr>
      <w:tr>
        <w:tc>
          <w:tcPr>
            <w:tcW w:type="dxa" w:w="1662"/>
          </w:tcPr>
          <w:p>
            <w:pPr>
              <w:jc w:val="center"/>
            </w:pPr>
            <w:r>
              <w:t>7</w:t>
            </w:r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</w:tr>
      <w:tr>
        <w:tc>
          <w:tcPr>
            <w:tcW w:type="dxa" w:w="1662"/>
          </w:tcPr>
          <w:p>
            <w:pPr>
              <w:jc w:val="center"/>
            </w:pPr>
            <w:r>
              <w:t>8</w:t>
            </w:r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</w:tr>
      <w:tr>
        <w:tc>
          <w:tcPr>
            <w:tcW w:type="dxa" w:w="1662"/>
          </w:tcPr>
          <w:p>
            <w:pPr>
              <w:jc w:val="center"/>
            </w:pPr>
            <w:r>
              <w:t>9</w:t>
            </w:r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</w:tr>
      <w:tr>
        <w:tc>
          <w:tcPr>
            <w:tcW w:type="dxa" w:w="1662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</w:tr>
      <w:tr>
        <w:tc>
          <w:tcPr>
            <w:tcW w:type="dxa" w:w="1662"/>
          </w:tcPr>
          <w:p>
            <w:pPr>
              <w:jc w:val="center"/>
            </w:pPr>
            <w:r>
              <w:t>11</w:t>
            </w:r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</w:tr>
      <w:tr>
        <w:tc>
          <w:tcPr>
            <w:tcW w:type="dxa" w:w="1662"/>
          </w:tcPr>
          <w:p>
            <w:pPr>
              <w:jc w:val="center"/>
            </w:pPr>
            <w:r>
              <w:t>12</w:t>
            </w:r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</w:tr>
      <w:tr>
        <w:tc>
          <w:tcPr>
            <w:tcW w:type="dxa" w:w="1662"/>
          </w:tcPr>
          <w:p>
            <w:pPr>
              <w:jc w:val="center"/>
            </w:pPr>
            <w:r>
              <w:t>13</w:t>
            </w:r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</w:tr>
      <w:tr>
        <w:tc>
          <w:tcPr>
            <w:tcW w:type="dxa" w:w="1662"/>
          </w:tcPr>
          <w:p>
            <w:pPr>
              <w:jc w:val="center"/>
            </w:pPr>
            <w:r>
              <w:t>14</w:t>
            </w:r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</w:tr>
      <w:tr>
        <w:tc>
          <w:tcPr>
            <w:tcW w:type="dxa" w:w="1662"/>
          </w:tcPr>
          <w:p>
            <w:pPr>
              <w:jc w:val="center"/>
            </w:pPr>
            <w:r>
              <w:t>15</w:t>
            </w:r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</w:tr>
      <w:tr>
        <w:tc>
          <w:tcPr>
            <w:tcW w:type="dxa" w:w="1662"/>
          </w:tcPr>
          <w:p>
            <w:pPr>
              <w:jc w:val="center"/>
            </w:pPr>
            <w:r>
              <w:t>16</w:t>
            </w:r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</w:tr>
      <w:tr>
        <w:tc>
          <w:tcPr>
            <w:tcW w:type="dxa" w:w="1662"/>
          </w:tcPr>
          <w:p>
            <w:pPr>
              <w:jc w:val="center"/>
            </w:pPr>
            <w:r>
              <w:t>17</w:t>
            </w:r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</w:tr>
      <w:tr>
        <w:tc>
          <w:tcPr>
            <w:tcW w:type="dxa" w:w="1662"/>
          </w:tcPr>
          <w:p>
            <w:pPr>
              <w:jc w:val="center"/>
            </w:pPr>
            <w:r>
              <w:t>18</w:t>
            </w:r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</w:tr>
      <w:tr>
        <w:tc>
          <w:tcPr>
            <w:tcW w:type="dxa" w:w="1662"/>
          </w:tcPr>
          <w:p>
            <w:pPr>
              <w:jc w:val="center"/>
            </w:pPr>
            <w:r>
              <w:t>19</w:t>
            </w:r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</w:tr>
      <w:tr>
        <w:tc>
          <w:tcPr>
            <w:tcW w:type="dxa" w:w="1662"/>
          </w:tcPr>
          <w:p>
            <w:pPr>
              <w:jc w:val="center"/>
            </w:pPr>
            <w:r>
              <w:t>20</w:t>
            </w:r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  <w:tc>
          <w:tcPr>
            <w:tcW w:type="dxa" w:w="1662"/>
          </w:tcPr>
          <w:p>
            <w:pPr>
              <w:jc w:val="center"/>
            </w:pPr>
            <w:r/>
          </w:p>
        </w:tc>
      </w:tr>
    </w:tbl>
    <w:p/>
    <w:p>
      <w:r>
        <w:rPr>
          <w:b/>
          <w:sz w:val="20"/>
        </w:rPr>
        <w:t>Hinweis zur Notengebung :</w:t>
      </w:r>
    </w:p>
    <w:p>
      <w:r>
        <w:rPr>
          <w:b w:val="0"/>
          <w:sz w:val="20"/>
        </w:rPr>
        <w:t>Die Notenskala entspricht den Vorgaben des deutschen Schulsystems:</w:t>
      </w:r>
    </w:p>
    <w:p>
      <w:r>
        <w:rPr>
          <w:b w:val="0"/>
          <w:sz w:val="20"/>
        </w:rPr>
        <w:t>1 = sehr gut; 2 = gut; 3 = befriedigend; 4 = ausreichend; 5 = mangelhaft; 6 = ungenügend.</w:t>
      </w:r>
    </w:p>
    <w:p/>
    <w:p>
      <w:r>
        <w:rPr>
          <w:b w:val="0"/>
          <w:sz w:val="20"/>
        </w:rPr>
        <w:t>Ort : _______________________________________________</w:t>
      </w:r>
    </w:p>
    <w:p>
      <w:r>
        <w:rPr>
          <w:b w:val="0"/>
          <w:sz w:val="20"/>
        </w:rPr>
        <w:t>Unterschrift der Lehrkraft : 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 der Erstellung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https://musterhero.com/notenliste-vorlage/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notenliste-vorlage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