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NOTFALLKONTAKT MITARBEITER VORLAGE</w:t>
      </w:r>
    </w:p>
    <w:p/>
    <w:p>
      <w:r>
        <w:rPr>
          <w:b/>
          <w:sz w:val="20"/>
        </w:rPr>
        <w:t>Angaben zum Mitarbeiter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Abteilung : ___________________________________________________________</w:t>
      </w:r>
    </w:p>
    <w:p>
      <w:r>
        <w:rPr>
          <w:b w:val="0"/>
          <w:sz w:val="20"/>
        </w:rPr>
        <w:t>Telefonnummer dienstlich : _____________________________________________</w:t>
      </w:r>
    </w:p>
    <w:p>
      <w:r>
        <w:rPr>
          <w:b w:val="0"/>
          <w:sz w:val="20"/>
        </w:rPr>
        <w:t>Telefonnummer privat : ________________________________________________</w:t>
      </w:r>
    </w:p>
    <w:p/>
    <w:p>
      <w:r>
        <w:rPr>
          <w:b/>
          <w:sz w:val="20"/>
        </w:rPr>
        <w:t>Erster Notfallkontakt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Beziehung zum Mitarbeiter : 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/>
    <w:p>
      <w:r>
        <w:rPr>
          <w:b/>
          <w:sz w:val="20"/>
        </w:rPr>
        <w:t>Zweiter Notfallkontakt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Beziehung zum Mitarbeiter : 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/>
    <w:p>
      <w:r>
        <w:rPr>
          <w:b/>
          <w:sz w:val="20"/>
        </w:rPr>
        <w:t>Einwilligung zur Kontaktaufnahme im Notfall :</w:t>
      </w:r>
    </w:p>
    <w:p>
      <w:r>
        <w:rPr>
          <w:b w:val="0"/>
          <w:sz w:val="20"/>
        </w:rPr>
        <w:t>Ich erkläre mich damit einverstanden, dass die oben genannten Personen im Falle eines Notfalls von meinem Arbeitgeber kontaktiert werden dürfen. Diese Einwilligung kann ich jederzeit schriftlich widerrufen.</w:t>
      </w:r>
    </w:p>
    <w:p/>
    <w:p>
      <w:r>
        <w:rPr>
          <w:b/>
          <w:sz w:val="20"/>
        </w:rPr>
        <w:t>Datenschutz und Vertraulichkeit :</w:t>
      </w:r>
    </w:p>
    <w:p>
      <w:r>
        <w:rPr>
          <w:b w:val="0"/>
          <w:sz w:val="20"/>
        </w:rPr>
        <w:t>Die erhobenen Daten werden ausschließlich zum Zweck der Notfallkommunikation verwendet und vertraulich behandelt. Eine Weitergabe an Dritte erfolgt nicht, soweit nicht gesetzlich vorgeschrieben.</w:t>
      </w:r>
    </w:p>
    <w:p/>
    <w:p>
      <w:r>
        <w:rPr>
          <w:b w:val="0"/>
          <w:sz w:val="20"/>
        </w:rPr>
        <w:t>Unterschrift Mitarbeiter : ______________________________________________</w:t>
      </w:r>
    </w:p>
    <w:p/>
    <w:p>
      <w:r>
        <w:rPr>
          <w:b w:val="0"/>
          <w:sz w:val="20"/>
        </w:rPr>
        <w:t>Unterschrift Personalabteilung : ________________________________________</w:t>
      </w:r>
    </w:p>
    <w:p/>
    <w:p/>
    <w:p>
      <w:r>
        <w:rPr>
          <w:b w:val="0"/>
          <w:sz w:val="20"/>
        </w:rPr>
        <w:t>Ort : ___________________________________    Datum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PERSONALABTEILUNG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https://musterhero.com/notfallkontakt-mitarbeiter-vorlage/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notfallkontakt-mitarbeiter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