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PFLEGEBERICHT</w:t>
      </w:r>
    </w:p>
    <w:p/>
    <w:p>
      <w:r>
        <w:rPr>
          <w:b/>
          <w:sz w:val="20"/>
        </w:rPr>
        <w:t>Angaben zum Patienten :</w:t>
      </w:r>
    </w:p>
    <w:p>
      <w:r>
        <w:rPr>
          <w:b w:val="0"/>
          <w:sz w:val="20"/>
        </w:rPr>
        <w:t>Name, Vorname : 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Pflegegrad : ____________________________________________________________</w:t>
      </w:r>
    </w:p>
    <w:p/>
    <w:p>
      <w:r>
        <w:rPr>
          <w:b/>
          <w:sz w:val="20"/>
        </w:rPr>
        <w:t>Angaben zur Pflegekraft :</w:t>
      </w:r>
    </w:p>
    <w:p>
      <w:r>
        <w:rPr>
          <w:b w:val="0"/>
          <w:sz w:val="20"/>
        </w:rPr>
        <w:t>Name, Vorname : _________________________________________________________</w:t>
      </w:r>
    </w:p>
    <w:p>
      <w:r>
        <w:rPr>
          <w:b w:val="0"/>
          <w:sz w:val="20"/>
        </w:rPr>
        <w:t>Qualifikation : _________________________________________________________</w:t>
      </w:r>
    </w:p>
    <w:p>
      <w:r>
        <w:rPr>
          <w:b w:val="0"/>
          <w:sz w:val="20"/>
        </w:rPr>
        <w:t>Einsatzzeitraum : _______________________________________________________</w:t>
      </w:r>
    </w:p>
    <w:p/>
    <w:p>
      <w:r>
        <w:rPr>
          <w:b/>
          <w:sz w:val="20"/>
        </w:rPr>
        <w:t>1. Allgemeiner Zustand des Patienten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2. Durchgeführte Pflegemaßnahmen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3. Beobachtungen und Besonderheiten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4. Vitalwerte (z.B. Blutdruck, Puls, Temperatur)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5. Medikation und Wirkungen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6. Termine und Absprachen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Ort, 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Pflegekraft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Angehöriger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https://musterhero.com/pflegeberichte-schreiben-muster/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pflegeberichte-schreibe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