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PFLEGEVERTRAG HUND PRIVAT</w:t>
      </w:r>
    </w:p>
    <w:p/>
    <w:p>
      <w:r>
        <w:rPr>
          <w:b/>
          <w:sz w:val="20"/>
        </w:rPr>
        <w:t>Zwischen den nachfolgend genannten Parteien wird folgender Pflegevertrag für den Hund geschlossen:</w:t>
      </w:r>
    </w:p>
    <w:p/>
    <w:p>
      <w:r>
        <w:rPr>
          <w:b/>
          <w:sz w:val="20"/>
        </w:rPr>
        <w:t>Pflegeperson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Hundebesitzer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Hund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Rasse : ____________________________________________________________</w:t>
      </w:r>
    </w:p>
    <w:p>
      <w:r>
        <w:rPr>
          <w:b w:val="0"/>
          <w:sz w:val="20"/>
        </w:rPr>
        <w:t>Geburtsdatum (optional) : __________________________________________</w:t>
      </w:r>
    </w:p>
    <w:p>
      <w:r>
        <w:rPr>
          <w:b w:val="0"/>
          <w:sz w:val="20"/>
        </w:rPr>
        <w:t>Geschlecht : _______________________________________________________</w:t>
      </w:r>
    </w:p>
    <w:p>
      <w:r>
        <w:rPr>
          <w:b w:val="0"/>
          <w:sz w:val="20"/>
        </w:rPr>
        <w:t>Besondere Eigenschaften oder Hinweise : ____________________________</w:t>
      </w:r>
    </w:p>
    <w:p/>
    <w:p>
      <w:r>
        <w:rPr>
          <w:b/>
          <w:sz w:val="20"/>
        </w:rPr>
        <w:t>Pflegezeitraum und Ort :</w:t>
      </w:r>
    </w:p>
    <w:p>
      <w:r>
        <w:rPr>
          <w:b w:val="0"/>
          <w:sz w:val="20"/>
        </w:rPr>
        <w:t>Betreuungszeitraum : ________________________________________________</w:t>
      </w:r>
    </w:p>
    <w:p>
      <w:r>
        <w:rPr>
          <w:b w:val="0"/>
          <w:sz w:val="20"/>
        </w:rPr>
        <w:t>Betreuungsort : _____________________________________________________</w:t>
      </w:r>
    </w:p>
    <w:p/>
    <w:p>
      <w:r>
        <w:rPr>
          <w:b/>
          <w:sz w:val="20"/>
        </w:rPr>
        <w:t>Leistungen der Pflegeperson :</w:t>
      </w:r>
    </w:p>
    <w:p>
      <w:r>
        <w:rPr>
          <w:b w:val="0"/>
          <w:sz w:val="20"/>
        </w:rPr>
        <w:t>Die Pflegeperson verpflichtet sich, den Hund während des vereinbarten Zeitraums artgerecht zu versorgen. Dies umfasst insbesondere:</w:t>
      </w:r>
    </w:p>
    <w:p>
      <w:r>
        <w:rPr>
          <w:b w:val="0"/>
          <w:sz w:val="20"/>
        </w:rPr>
        <w:t>- Fütterung entsprechend den Anweisungen des Hundebesitzers</w:t>
      </w:r>
    </w:p>
    <w:p>
      <w:r>
        <w:rPr>
          <w:b w:val="0"/>
          <w:sz w:val="20"/>
        </w:rPr>
        <w:t>- Auslauf und Bewegung</w:t>
      </w:r>
    </w:p>
    <w:p>
      <w:r>
        <w:rPr>
          <w:b w:val="0"/>
          <w:sz w:val="20"/>
        </w:rPr>
        <w:t>- Betreuung und Beaufsichtigung</w:t>
      </w:r>
    </w:p>
    <w:p>
      <w:r>
        <w:rPr>
          <w:b w:val="0"/>
          <w:sz w:val="20"/>
        </w:rPr>
        <w:t>- Medizinische Versorgung im Notfall nach Rücksprache</w:t>
      </w:r>
    </w:p>
    <w:p/>
    <w:p>
      <w:r>
        <w:rPr>
          <w:b/>
          <w:sz w:val="20"/>
        </w:rPr>
        <w:t>Pflichten des Hundebesitzers :</w:t>
      </w:r>
    </w:p>
    <w:p>
      <w:r>
        <w:rPr>
          <w:b w:val="0"/>
          <w:sz w:val="20"/>
        </w:rPr>
        <w:t>Der Hundebesitzer stellt alle notwendigen Informationen zur Verfügung und sorgt dafür, dass der Hund gesund und geimpft ist. Er stellt alle erforderlichen Utensilien bereit.</w:t>
      </w:r>
    </w:p>
    <w:p/>
    <w:p>
      <w:r>
        <w:rPr>
          <w:b/>
          <w:sz w:val="20"/>
        </w:rPr>
        <w:t>Vergütung und Zahlungsmodalitäten :</w:t>
      </w:r>
    </w:p>
    <w:p>
      <w:r>
        <w:rPr>
          <w:b w:val="0"/>
          <w:sz w:val="20"/>
        </w:rPr>
        <w:t>Die Vergütung für die Pflege beträgt : _________________ EUR</w:t>
      </w:r>
    </w:p>
    <w:p>
      <w:r>
        <w:rPr>
          <w:b w:val="0"/>
          <w:sz w:val="20"/>
        </w:rPr>
        <w:t>Zahlungsweise : ____________________________________________________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Die Pflegeperson haftet nur für Vorsatz und grobe Fahrlässigkeit. Für gesundheitliche Schäden, die nicht durch die Pflegeperson verursacht wurden, wird keine Haftung übernommen.</w:t>
      </w:r>
    </w:p>
    <w:p/>
    <w:p>
      <w:r>
        <w:rPr>
          <w:b/>
          <w:sz w:val="20"/>
        </w:rPr>
        <w:t>Vertragsdauer und Kündigung :</w:t>
      </w:r>
    </w:p>
    <w:p>
      <w:r>
        <w:rPr>
          <w:b w:val="0"/>
          <w:sz w:val="20"/>
        </w:rPr>
        <w:t>Der Vertrag gilt für den vereinbarten Pflegezeitraum. Eine vorzeitige Kündigung ist nur im gegenseitigen Einvernehmen möglich.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</w:t>
      </w:r>
    </w:p>
    <w:p>
      <w:r>
        <w:rPr>
          <w:b w:val="0"/>
          <w:sz w:val="20"/>
        </w:rPr>
        <w:t>Datum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HUNDEBESITZER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https://musterhero.com/pflegevertrag-hund-privat-muster/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pflegevertrag-hund-privat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