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VEREINBARUNG ÜBER DIE NUTZUNG EINES POOLFZUGES</w:t>
      </w:r>
    </w:p>
    <w:p/>
    <w:p>
      <w:r>
        <w:rPr>
          <w:b w:val="0"/>
          <w:sz w:val="20"/>
        </w:rPr>
        <w:t>Ort : ____________________________    Datum : ____________________________</w:t>
      </w:r>
    </w:p>
    <w:p/>
    <w:p>
      <w:r>
        <w:rPr>
          <w:b/>
          <w:sz w:val="20"/>
        </w:rPr>
        <w:t>Vertragsparteien :</w:t>
      </w:r>
    </w:p>
    <w:p>
      <w:r>
        <w:rPr>
          <w:b/>
          <w:sz w:val="20"/>
        </w:rPr>
        <w:t>Nutzer :</w:t>
      </w:r>
    </w:p>
    <w:p>
      <w:r>
        <w:rPr>
          <w:b w:val="0"/>
          <w:sz w:val="20"/>
        </w:rPr>
        <w:t>Name : ________________________________________________________________</w:t>
      </w:r>
    </w:p>
    <w:p>
      <w:r>
        <w:rPr>
          <w:b w:val="0"/>
          <w:sz w:val="20"/>
        </w:rPr>
        <w:t>Adresse : ______________________________________________________________</w:t>
      </w:r>
    </w:p>
    <w:p>
      <w:r>
        <w:rPr>
          <w:b w:val="0"/>
          <w:sz w:val="20"/>
        </w:rPr>
        <w:t>Telefonnummer : _______________________________________________________</w:t>
      </w:r>
    </w:p>
    <w:p/>
    <w:p>
      <w:r>
        <w:rPr>
          <w:b/>
          <w:sz w:val="20"/>
        </w:rPr>
        <w:t>Poolfahrzeug-Eigentümer / Betreiber :</w:t>
      </w:r>
    </w:p>
    <w:p>
      <w:r>
        <w:rPr>
          <w:b w:val="0"/>
          <w:sz w:val="20"/>
        </w:rPr>
        <w:t>Name : ________________________________________________________________</w:t>
      </w:r>
    </w:p>
    <w:p>
      <w:r>
        <w:rPr>
          <w:b w:val="0"/>
          <w:sz w:val="20"/>
        </w:rPr>
        <w:t>Adresse : ______________________________________________________________</w:t>
      </w:r>
    </w:p>
    <w:p>
      <w:r>
        <w:rPr>
          <w:b w:val="0"/>
          <w:sz w:val="20"/>
        </w:rPr>
        <w:t>Telefonnummer : _______________________________________________________</w:t>
      </w:r>
    </w:p>
    <w:p/>
    <w:p>
      <w:r>
        <w:rPr>
          <w:b/>
          <w:sz w:val="20"/>
        </w:rPr>
        <w:t>Fahrzeugbeschreibung :</w:t>
      </w:r>
    </w:p>
    <w:p>
      <w:r>
        <w:rPr>
          <w:b w:val="0"/>
          <w:sz w:val="20"/>
        </w:rPr>
        <w:t>Marke/Modell : ________________________________________________________</w:t>
      </w:r>
    </w:p>
    <w:p>
      <w:r>
        <w:rPr>
          <w:b w:val="0"/>
          <w:sz w:val="20"/>
        </w:rPr>
        <w:t>Kennzeichen : _________________________________________________________</w:t>
      </w:r>
    </w:p>
    <w:p>
      <w:r>
        <w:rPr>
          <w:b w:val="0"/>
          <w:sz w:val="20"/>
        </w:rPr>
        <w:t>Fahrgestellnummer (VIN) : _____________________________________________</w:t>
      </w:r>
    </w:p>
    <w:p>
      <w:r>
        <w:rPr>
          <w:b w:val="0"/>
          <w:sz w:val="20"/>
        </w:rPr>
        <w:t>Kilometerstand zum Zeitpunkt der Überlassung : __________________________</w:t>
      </w:r>
    </w:p>
    <w:p/>
    <w:p>
      <w:r>
        <w:rPr>
          <w:b/>
          <w:sz w:val="20"/>
        </w:rPr>
        <w:t>§ 1 – Vertragsgegenstand</w:t>
      </w:r>
    </w:p>
    <w:p>
      <w:r>
        <w:rPr>
          <w:b w:val="0"/>
          <w:sz w:val="20"/>
        </w:rPr>
        <w:t>Der Eigentümer stellt dem Nutzer das oben beschriebene Fahrzeug zur Nutzung im Rahmen dieses Vertrages zur Verfügung. Der Nutzer verpflichtet sich, das Fahrzeug pfleglich zu behandeln und nur für rechtmäßige Zwecke zu verwenden.</w:t>
      </w:r>
    </w:p>
    <w:p/>
    <w:p>
      <w:r>
        <w:rPr>
          <w:b/>
          <w:sz w:val="20"/>
        </w:rPr>
        <w:t>§ 2 – Nutzung und Pflichten des Nutzers</w:t>
      </w:r>
    </w:p>
    <w:p>
      <w:r>
        <w:rPr>
          <w:b w:val="0"/>
          <w:sz w:val="20"/>
        </w:rPr>
        <w:t>Der Nutzer darf das Fahrzeug ausschließlich gemäß den vereinbarten Bedingungen und nur in Deutschland nutzen. Es dürfen keine Fahrten unter Einfluss von Alkohol, Drogen oder anderen berauschenden Mitteln durchgeführt werden. Der Nutzer verpflichtet sich, das Fahrzeug nach Beendigung der Nutzung ordnungsgemäß zurückzugeben.</w:t>
      </w:r>
    </w:p>
    <w:p/>
    <w:p>
      <w:r>
        <w:rPr>
          <w:b/>
          <w:sz w:val="20"/>
        </w:rPr>
        <w:t>§ 3 – Haftung und Versicherung</w:t>
      </w:r>
    </w:p>
    <w:p>
      <w:r>
        <w:rPr>
          <w:b w:val="0"/>
          <w:sz w:val="20"/>
        </w:rPr>
        <w:t>Der Nutzer haftet für Schäden, die durch unsachgemäße Nutzung entstehen. Das Fahrzeug ist haftpflichtversichert. Für Schäden am Fahrzeug haftet der Nutzer im Rahmen der Selbstbeteiligung der Versicherung. Weitergehende Ansprüche bleiben vorbehalten.</w:t>
      </w:r>
    </w:p>
    <w:p/>
    <w:p>
      <w:r>
        <w:rPr>
          <w:b/>
          <w:sz w:val="20"/>
        </w:rPr>
        <w:t>§ 4 – Nutzungskosten</w:t>
      </w:r>
    </w:p>
    <w:p>
      <w:r>
        <w:rPr>
          <w:b w:val="0"/>
          <w:sz w:val="20"/>
        </w:rPr>
        <w:t>Die Nutzung des Poolfahrzeugs erfolgt unentgeltlich / gegen eine Nutzungspauschale in Höhe von ______________ EUR. Etwaige Kosten für Kraftstoff, Parkgebühren und Bußgelder trägt der Nutzer.</w:t>
      </w:r>
    </w:p>
    <w:p/>
    <w:p>
      <w:r>
        <w:rPr>
          <w:b/>
          <w:sz w:val="20"/>
        </w:rPr>
        <w:t>§ 5 – Fahrzeugzustand und Übergabe</w:t>
      </w:r>
    </w:p>
    <w:p>
      <w:r>
        <w:rPr>
          <w:b w:val="0"/>
          <w:sz w:val="20"/>
        </w:rPr>
        <w:t>Der Zustand des Fahrzeugs wird bei Übergabe dokumentiert. Schäden oder Mängel am Fahrzeug sind vom Nutzer unverzüglich dem Eigentümer zu melden. Bei Rückgabe ist das Fahrzeug sauber und vollgetankt zurückzugeben, sofern nicht anders vereinbart.</w:t>
      </w:r>
    </w:p>
    <w:p/>
    <w:p>
      <w:r>
        <w:rPr>
          <w:b/>
          <w:sz w:val="20"/>
        </w:rPr>
        <w:t>§ 6 – Vertragsdauer und Kündigung</w:t>
      </w:r>
    </w:p>
    <w:p>
      <w:r>
        <w:rPr>
          <w:b w:val="0"/>
          <w:sz w:val="20"/>
        </w:rPr>
        <w:t>Der Vertrag beginnt mit der Unterzeichnung und gilt für die vereinbarte Dauer von ______________. Eine vorzeitige Kündigung ist mit einer Frist von ______________ Tagen möglich.</w:t>
      </w:r>
    </w:p>
    <w:p/>
    <w:p>
      <w:r>
        <w:rPr>
          <w:b/>
          <w:sz w:val="20"/>
        </w:rPr>
        <w:t>§ 7 – Sonstige Bestimmungen</w:t>
      </w:r>
    </w:p>
    <w:p>
      <w:r>
        <w:rPr>
          <w:b w:val="0"/>
          <w:sz w:val="20"/>
        </w:rPr>
        <w:t>Änderungen und Ergänzungen dieses Vertrages bedürfen der Schriftform. Sollte eine Bestimmung dieses Vertrages unwirksam sein, bleibt die Wirksamkeit der übrigen Bestimmungen unberührt.</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Nutzer</w:t>
            </w:r>
          </w:p>
        </w:tc>
        <w:tc>
          <w:tcPr>
            <w:tcW w:type="dxa" w:w="4986"/>
            <w:tcBorders>
              <w:top w:val="nil"/>
              <w:left w:val="nil"/>
              <w:bottom w:val="nil"/>
              <w:right w:val="nil"/>
              <w:insideH w:val="nil"/>
              <w:insideV w:val="nil"/>
            </w:tcBorders>
          </w:tcPr>
          <w:p>
            <w:pPr>
              <w:jc w:val="center"/>
            </w:pPr>
            <w:r>
              <w:t>Eigentümer / Betreiber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https://musterhero.com/poolfahrzeug-vereinbarung-muster/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poolfahrzeug-vereinbarung-muster/"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