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PRIVATE SCHADENSREGULIERUNG - VORDRUCK</w:t>
      </w:r>
    </w:p>
    <w:p/>
    <w:p>
      <w:r>
        <w:rPr>
          <w:b/>
          <w:sz w:val="20"/>
        </w:rPr>
        <w:t>Angaben zum Schaden :</w:t>
      </w:r>
    </w:p>
    <w:p>
      <w:r>
        <w:rPr>
          <w:b w:val="0"/>
          <w:sz w:val="20"/>
        </w:rPr>
        <w:t>Schadensart : _____________________________________________________________</w:t>
      </w:r>
    </w:p>
    <w:p>
      <w:r>
        <w:rPr>
          <w:b w:val="0"/>
          <w:sz w:val="20"/>
        </w:rPr>
        <w:t>Schadensort : ____________________________________________________________</w:t>
      </w:r>
    </w:p>
    <w:p>
      <w:r>
        <w:rPr>
          <w:b w:val="0"/>
          <w:sz w:val="20"/>
        </w:rPr>
        <w:t>Schadensbeschreibung : 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Angaben des Geschädigten :</w:t>
      </w:r>
    </w:p>
    <w:p>
      <w:r>
        <w:rPr>
          <w:b w:val="0"/>
          <w:sz w:val="20"/>
        </w:rPr>
        <w:t>Vor- und Nachname : 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>
      <w:r>
        <w:rPr>
          <w:b w:val="0"/>
          <w:sz w:val="20"/>
        </w:rPr>
        <w:t>E-Mail-Adresse : _________________________________________________________</w:t>
      </w:r>
    </w:p>
    <w:p/>
    <w:p>
      <w:r>
        <w:rPr>
          <w:b/>
          <w:sz w:val="20"/>
        </w:rPr>
        <w:t>Angaben zum Verursacher (falls bekannt) :</w:t>
      </w:r>
    </w:p>
    <w:p>
      <w:r>
        <w:rPr>
          <w:b w:val="0"/>
          <w:sz w:val="20"/>
        </w:rPr>
        <w:t>Vor- und Nachname : 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Fahrzeugkennzeichen (bei Kfz-Schäden) : _____________________________________</w:t>
      </w:r>
    </w:p>
    <w:p>
      <w:r>
        <w:rPr>
          <w:b w:val="0"/>
          <w:sz w:val="20"/>
        </w:rPr>
        <w:t>Versicherungsgesellschaft : _______________________________________________</w:t>
      </w:r>
    </w:p>
    <w:p>
      <w:r>
        <w:rPr>
          <w:b w:val="0"/>
          <w:sz w:val="20"/>
        </w:rPr>
        <w:t>Versicherungsnummer : ____________________________________________________</w:t>
      </w:r>
    </w:p>
    <w:p/>
    <w:p>
      <w:r>
        <w:rPr>
          <w:b/>
          <w:sz w:val="20"/>
        </w:rPr>
        <w:t>Unfallhergang und Schadenhergang :</w:t>
      </w:r>
    </w:p>
    <w:p>
      <w:r>
        <w:rPr>
          <w:b w:val="0"/>
          <w:sz w:val="20"/>
        </w:rPr>
        <w:t>Beschreibung des Unfallhergangs : 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Schadenhöhe (geschätzter Betrag) :</w:t>
      </w:r>
    </w:p>
    <w:p>
      <w:r>
        <w:rPr>
          <w:b w:val="0"/>
          <w:sz w:val="20"/>
        </w:rPr>
        <w:t>Gesamtschaden : _________________ EUR</w:t>
      </w:r>
    </w:p>
    <w:p/>
    <w:p>
      <w:r>
        <w:rPr>
          <w:b/>
          <w:sz w:val="20"/>
        </w:rPr>
        <w:t>Versicherungsregulierung :</w:t>
      </w:r>
    </w:p>
    <w:p>
      <w:r>
        <w:rPr>
          <w:b w:val="0"/>
          <w:sz w:val="20"/>
        </w:rPr>
        <w:t>Versicherung des Geschädigten informiert: □ Ja    □ Nein</w:t>
      </w:r>
    </w:p>
    <w:p>
      <w:r>
        <w:rPr>
          <w:b w:val="0"/>
          <w:sz w:val="20"/>
        </w:rPr>
        <w:t>Versicherung des Verursachers informiert: □ Ja    □ Nein</w:t>
      </w:r>
    </w:p>
    <w:p>
      <w:r>
        <w:rPr>
          <w:b w:val="0"/>
          <w:sz w:val="20"/>
        </w:rPr>
        <w:t>Ansprechpartner bei der Versicherung des Verursachers : 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/>
    <w:p>
      <w:r>
        <w:rPr>
          <w:b/>
          <w:sz w:val="20"/>
        </w:rPr>
        <w:t>Haftungsanerkennung (falls erklärt) :</w:t>
      </w:r>
    </w:p>
    <w:p>
      <w:r>
        <w:rPr>
          <w:b w:val="0"/>
          <w:sz w:val="20"/>
        </w:rPr>
        <w:t>Ich erkenne die Haftung für den entstandenen Schaden an: □ Ja    □ Nein</w:t>
      </w:r>
    </w:p>
    <w:p>
      <w:r>
        <w:rPr>
          <w:b w:val="0"/>
          <w:sz w:val="20"/>
        </w:rPr>
        <w:t>Weitere Erklärungen : 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Datenschutzhinweis :</w:t>
      </w:r>
    </w:p>
    <w:p>
      <w:r>
        <w:rPr>
          <w:b w:val="0"/>
          <w:sz w:val="20"/>
        </w:rPr>
        <w:t>Die Verarbeitung der angegebenen personenbezogenen Daten erfolgt ausschließlich</w:t>
      </w:r>
    </w:p>
    <w:p>
      <w:r>
        <w:rPr>
          <w:b w:val="0"/>
          <w:sz w:val="20"/>
        </w:rPr>
        <w:t>zum Zweck der Schadensregulierung gemäß den gesetzlichen Vorgaben. Eine Weitergabe</w:t>
      </w:r>
    </w:p>
    <w:p>
      <w:r>
        <w:rPr>
          <w:b w:val="0"/>
          <w:sz w:val="20"/>
        </w:rPr>
        <w:t>an Dritte erfolgt nur im Rahmen der Schadensbearbeitung.</w:t>
      </w:r>
    </w:p>
    <w:p/>
    <w:p/>
    <w:p>
      <w:r>
        <w:rPr>
          <w:b w:val="0"/>
          <w:sz w:val="20"/>
        </w:rPr>
        <w:t>Ort : ____________________________   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GESCHÄDIGTER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VERURSACHER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https://musterhero.com/private-schadensregulierung-vordruck/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private-schadensregulierung-vordruck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