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PRÜFUNGSUNFÄHIGKEITSBESCHEINIGUNG</w:t>
      </w:r>
    </w:p>
    <w:p/>
    <w:p>
      <w:r>
        <w:rPr>
          <w:b/>
          <w:sz w:val="20"/>
        </w:rPr>
        <w:t>Hiermit wird bescheinigt, dass der/die Studierende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geb. am: __________________________________________________________</w:t>
      </w:r>
    </w:p>
    <w:p/>
    <w:p>
      <w:r>
        <w:rPr>
          <w:b w:val="0"/>
          <w:sz w:val="20"/>
        </w:rPr>
        <w:t>aufgrund einer akuten Erkrankung am Prüfungstag nicht in der Lage war, an der Prüfung teilzunehmen.</w:t>
      </w:r>
    </w:p>
    <w:p/>
    <w:p>
      <w:r>
        <w:rPr>
          <w:b/>
          <w:sz w:val="20"/>
        </w:rPr>
        <w:t>Ärztliche Angaben (wird vom Arzt ausgefüllt):</w:t>
      </w:r>
    </w:p>
    <w:p>
      <w:r>
        <w:rPr>
          <w:b w:val="0"/>
          <w:sz w:val="20"/>
        </w:rPr>
        <w:t>Diagnose (ohne Abkürzungen): ______________________________________</w:t>
      </w:r>
    </w:p>
    <w:p>
      <w:r>
        <w:rPr>
          <w:b w:val="0"/>
          <w:sz w:val="20"/>
        </w:rPr>
        <w:t>Behandlungszeitraum: ______________________________________________</w:t>
      </w:r>
    </w:p>
    <w:p>
      <w:r>
        <w:rPr>
          <w:b w:val="0"/>
          <w:sz w:val="20"/>
        </w:rPr>
        <w:t>Das Attest bestätigt die Prüfungsunfähigkeit für den genannten Prüfungstermin.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• Diese Bescheinigung dient ausschließlich als Nachweis der Prüfungsunfähigkeit.</w:t>
      </w:r>
    </w:p>
    <w:p>
      <w:r>
        <w:rPr>
          <w:b w:val="0"/>
          <w:sz w:val="20"/>
        </w:rPr>
        <w:t>• Eine erneute Teilnahme an der Prüfung ist nur nach Vorlage eines gültigen Attests möglich.</w:t>
      </w:r>
    </w:p>
    <w:p>
      <w:r>
        <w:rPr>
          <w:b w:val="0"/>
          <w:sz w:val="20"/>
        </w:rPr>
        <w:t>• Die Ausstellung der Bescheinigung erfolgt nach sorgfältiger ärztlicher Prüfung.</w:t>
      </w:r>
    </w:p>
    <w:p/>
    <w:p>
      <w:r>
        <w:rPr>
          <w:b w:val="0"/>
          <w:sz w:val="20"/>
        </w:rPr>
        <w:t>Ort der Ausstellung: _________________________________________________</w:t>
      </w:r>
    </w:p>
    <w:p>
      <w:r>
        <w:rPr>
          <w:b w:val="0"/>
          <w:sz w:val="20"/>
        </w:rPr>
        <w:t>Datum der Ausstellung: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ÄRZTLICHE BESCHÄFTIGUNG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STUDIENTER/IN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Arzt/Ärztin: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Studierender: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https://musterhero.com/prufungsunfahigkeitsbescheinigung-fom/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prufungsunfahigkeitsbescheinigung-fom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