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Rede zur Goldenen Hochzeit</w:t>
      </w:r>
    </w:p>
    <w:p/>
    <w:p/>
    <w:p>
      <w:r>
        <w:rPr>
          <w:b/>
          <w:sz w:val="20"/>
        </w:rPr>
        <w:t>Liebe Familie, liebe Freunde,</w:t>
      </w:r>
    </w:p>
    <w:p/>
    <w:p>
      <w:r>
        <w:rPr>
          <w:b w:val="0"/>
          <w:sz w:val="20"/>
        </w:rPr>
        <w:t>heute versammeln wir uns, um ein außergewöhnliches Jubiläum zu feiern – 50 Jahre Ehe, 50 Jahre gemeinsames Leben, voller Liebe, Vertrauen und Zusammenhalt.</w:t>
      </w:r>
    </w:p>
    <w:p/>
    <w:p>
      <w:r>
        <w:rPr>
          <w:b/>
          <w:sz w:val="20"/>
        </w:rPr>
        <w:t>Ein Rückblick auf fünf Jahrzehnte</w:t>
      </w:r>
    </w:p>
    <w:p>
      <w:r>
        <w:rPr>
          <w:b w:val="0"/>
          <w:sz w:val="20"/>
        </w:rPr>
        <w:t>Vor fünfzig Jahren haben unsere Jubilare den Bund fürs Leben geschlossen. In all den Jahren haben sie gemeinsam Höhen und Tiefen durchschritten, Freuden geteilt und Herausforderungen gemeistert.</w:t>
      </w:r>
    </w:p>
    <w:p/>
    <w:p>
      <w:r>
        <w:rPr>
          <w:b/>
          <w:sz w:val="20"/>
        </w:rPr>
        <w:t>Werte, die tragen</w:t>
      </w:r>
    </w:p>
    <w:p>
      <w:r>
        <w:rPr>
          <w:b w:val="0"/>
          <w:sz w:val="20"/>
        </w:rPr>
        <w:t>Ihr Zusammenhalt, Respekt und Ihre Liebe sind ein Vorbild für uns alle. Sie haben bewiesen, dass eine Ehe auf Vertrauen, Geduld und gegenseitigem Verständnis basiert.</w:t>
      </w:r>
    </w:p>
    <w:p/>
    <w:p>
      <w:r>
        <w:rPr>
          <w:b/>
          <w:sz w:val="20"/>
        </w:rPr>
        <w:t>Dank und Anerkennung</w:t>
      </w:r>
    </w:p>
    <w:p>
      <w:r>
        <w:rPr>
          <w:b w:val="0"/>
          <w:sz w:val="20"/>
        </w:rPr>
        <w:t>Wir danken Euch für Eure inspirierende Partnerschaft, die viele Menschen hier im Raum geprägt und berührt hat. Möge Eure Zukunft weiterhin von Glück und Gesundheit begleitet sein.</w:t>
      </w:r>
    </w:p>
    <w:p/>
    <w:p>
      <w:r>
        <w:rPr>
          <w:b/>
          <w:sz w:val="20"/>
        </w:rPr>
        <w:t>Wünsche für die Zukunft</w:t>
      </w:r>
    </w:p>
    <w:p>
      <w:r>
        <w:rPr>
          <w:b w:val="0"/>
          <w:sz w:val="20"/>
        </w:rPr>
        <w:t>Wir wünschen Euch, dass Ihr weiterhin gemeinsam das Leben genießt, zusammen lacht und die schönen Momente miteinander teilt.</w:t>
      </w:r>
    </w:p>
    <w:p/>
    <w:p/>
    <w:p>
      <w:pPr>
        <w:jc w:val="center"/>
      </w:pPr>
      <w:r>
        <w:rPr>
          <w:b/>
          <w:sz w:val="20"/>
        </w:rPr>
        <w:t>Herzlichen Glückwunsch zur Goldenen Hochzeit!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Vortragender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Jubilare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https://musterhero.com/rede-goldene-hochzeit-vorlage-muster/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rede-goldene-hochzeit-vorlage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