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REISEVOLLMACHT FÜR GRIECHENLAND</w:t>
      </w:r>
    </w:p>
    <w:p/>
    <w:p>
      <w:r>
        <w:rPr>
          <w:b/>
          <w:sz w:val="20"/>
        </w:rPr>
        <w:t>Angaben des Vollmachtgebers: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Geburtsdatum : 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Personalausweis- oder Reisepassnummer : ____________________________</w:t>
      </w:r>
    </w:p>
    <w:p/>
    <w:p>
      <w:r>
        <w:rPr>
          <w:b/>
          <w:sz w:val="20"/>
        </w:rPr>
        <w:t>Angaben des Bevollmächtigten: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Geburtsdatum : 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Personalausweis- oder Reisepassnummer : ____________________________</w:t>
      </w:r>
    </w:p>
    <w:p/>
    <w:p>
      <w:r>
        <w:rPr>
          <w:b/>
          <w:sz w:val="20"/>
        </w:rPr>
        <w:t>Vollmachtserteilung:</w:t>
      </w:r>
    </w:p>
    <w:p>
      <w:r>
        <w:rPr>
          <w:b w:val="0"/>
          <w:sz w:val="20"/>
        </w:rPr>
        <w:t>Hiermit bevollmächtige ich, der Vollmachtgeber, die oben genannte Person, mich während meiner Reise nach Griechenland rechtlich und persönlich zu vertreten. Die Vollmacht umfasst insbesondere die Befugnis,</w:t>
      </w:r>
    </w:p>
    <w:p>
      <w:r>
        <w:rPr>
          <w:b w:val="0"/>
          <w:sz w:val="20"/>
        </w:rPr>
        <w:t>- notwendige Entscheidungen in meinem Namen zu treffen,</w:t>
      </w:r>
    </w:p>
    <w:p>
      <w:r>
        <w:rPr>
          <w:b w:val="0"/>
          <w:sz w:val="20"/>
        </w:rPr>
        <w:t>- Dokumente entgegenzunehmen und zu unterzeichnen,</w:t>
      </w:r>
    </w:p>
    <w:p>
      <w:r>
        <w:rPr>
          <w:b w:val="0"/>
          <w:sz w:val="20"/>
        </w:rPr>
        <w:t>- Verträge abzuschließen,</w:t>
      </w:r>
    </w:p>
    <w:p>
      <w:r>
        <w:rPr>
          <w:b w:val="0"/>
          <w:sz w:val="20"/>
        </w:rPr>
        <w:t>- im Notfall medizinische Entscheidungen zu treffen,</w:t>
      </w:r>
    </w:p>
    <w:p>
      <w:r>
        <w:rPr>
          <w:b w:val="0"/>
          <w:sz w:val="20"/>
        </w:rPr>
        <w:t>und alle sonstigen erforderlichen Handlungen vorzunehmen, die im Zusammenhang mit meiner Reise stehen.</w:t>
      </w:r>
    </w:p>
    <w:p/>
    <w:p>
      <w:r>
        <w:rPr>
          <w:b/>
          <w:sz w:val="20"/>
        </w:rPr>
        <w:t>Einschränkungen oder besondere Hinweise: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/>
    <w:p>
      <w:r>
        <w:rPr>
          <w:b/>
          <w:sz w:val="20"/>
        </w:rPr>
        <w:t>Gültigkeitsdauer der Vollmacht:</w:t>
      </w:r>
    </w:p>
    <w:p>
      <w:r>
        <w:rPr>
          <w:b w:val="0"/>
          <w:sz w:val="20"/>
        </w:rPr>
        <w:t>Diese Vollmacht gilt für die Dauer der Reise nach Griechenland und endet mit meiner Rückkehr oder durch schriftlichen Widerruf.</w:t>
      </w:r>
    </w:p>
    <w:p/>
    <w:p>
      <w:r>
        <w:rPr>
          <w:b/>
          <w:sz w:val="20"/>
        </w:rPr>
        <w:t>Haftungsausschluss:</w:t>
      </w:r>
    </w:p>
    <w:p>
      <w:r>
        <w:rPr>
          <w:b w:val="0"/>
          <w:sz w:val="20"/>
        </w:rPr>
        <w:t>Der Vollmachtgeber bestätigt, dass er die Vollmacht freiwillig erteilt und für alle durch den Bevollmächtigten im Rahmen dieser Vollmacht getroffenen Entscheidungen selbst verantwortlich ist.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https://musterhero.com/reisevollmacht-griechenland-erfahrungen/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reisevollmacht-griechenland-erfahrungen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