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RESERVIERUNGSVERTRAG FÜR WELPE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Reservierenden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</w:t>
      </w:r>
    </w:p>
    <w:p/>
    <w:p>
      <w:r>
        <w:rPr>
          <w:b/>
          <w:sz w:val="20"/>
        </w:rPr>
        <w:t>Angaben des Züchters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</w:t>
      </w:r>
    </w:p>
    <w:p/>
    <w:p>
      <w:r>
        <w:rPr>
          <w:b/>
          <w:sz w:val="20"/>
        </w:rPr>
        <w:t>Angaben zum Welpen :</w:t>
      </w:r>
    </w:p>
    <w:p>
      <w:r>
        <w:rPr>
          <w:b w:val="0"/>
          <w:sz w:val="20"/>
        </w:rPr>
        <w:t>Rasse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Farbe : ________________________________________________________________</w:t>
      </w:r>
    </w:p>
    <w:p>
      <w:r>
        <w:rPr>
          <w:b w:val="0"/>
          <w:sz w:val="20"/>
        </w:rPr>
        <w:t>Mikrochip-Nummer (falls vorhanden) : ____________________________________</w:t>
      </w:r>
    </w:p>
    <w:p/>
    <w:p>
      <w:r>
        <w:rPr>
          <w:b/>
          <w:sz w:val="20"/>
        </w:rPr>
        <w:t>Reservierungsdetails :</w:t>
      </w:r>
    </w:p>
    <w:p>
      <w:r>
        <w:rPr>
          <w:b w:val="0"/>
          <w:sz w:val="20"/>
        </w:rPr>
        <w:t>Reservierungsbetrag : _________________ EUR</w:t>
      </w:r>
    </w:p>
    <w:p>
      <w:r>
        <w:rPr>
          <w:b w:val="0"/>
          <w:sz w:val="20"/>
        </w:rPr>
        <w:t>Zahlungsart : __________________________________________________________</w:t>
      </w:r>
    </w:p>
    <w:p>
      <w:r>
        <w:rPr>
          <w:b w:val="0"/>
          <w:sz w:val="20"/>
        </w:rPr>
        <w:t>Der Reservierungsbetrag wird bei Abschluss des endgültigen Kaufvertrages angerechnet.</w:t>
      </w:r>
    </w:p>
    <w:p/>
    <w:p>
      <w:r>
        <w:rPr>
          <w:b/>
          <w:sz w:val="20"/>
        </w:rPr>
        <w:t>§ 1 – Reservierungsgegenstand</w:t>
      </w:r>
    </w:p>
    <w:p>
      <w:r>
        <w:rPr>
          <w:b w:val="0"/>
          <w:sz w:val="20"/>
        </w:rPr>
        <w:t>Der Züchter reserviert dem Reservierenden den oben beschriebenen Welpen. Der Reservierungsvertrag sichert dem Reservierenden das Vorrecht auf den Welpen.</w:t>
      </w:r>
    </w:p>
    <w:p/>
    <w:p>
      <w:r>
        <w:rPr>
          <w:b/>
          <w:sz w:val="20"/>
        </w:rPr>
        <w:t>§ 2 – Reservierungsbetrag</w:t>
      </w:r>
    </w:p>
    <w:p>
      <w:r>
        <w:rPr>
          <w:b w:val="0"/>
          <w:sz w:val="20"/>
        </w:rPr>
        <w:t>Der Reservierungsbetrag ist innerhalb der vereinbarten Frist zu zahlen. Bei Nichtzahlung verfällt die Reservierung ohne weitere Verpflichtungen des Züchters.</w:t>
      </w:r>
    </w:p>
    <w:p/>
    <w:p>
      <w:r>
        <w:rPr>
          <w:b/>
          <w:sz w:val="20"/>
        </w:rPr>
        <w:t>§ 3 – Rücktritt und Rückerstattung</w:t>
      </w:r>
    </w:p>
    <w:p>
      <w:r>
        <w:rPr>
          <w:b w:val="0"/>
          <w:sz w:val="20"/>
        </w:rPr>
        <w:t>Bei Rücktritt des Reservierenden vor Abschluss des Kaufvertrages verfällt der Reservierungsbetrag zugunsten des Züchters, sofern nichts anderes schriftlich vereinbart wurde.</w:t>
      </w:r>
    </w:p>
    <w:p/>
    <w:p>
      <w:r>
        <w:rPr>
          <w:b/>
          <w:sz w:val="20"/>
        </w:rPr>
        <w:t>§ 4 – Kaufvertrag</w:t>
      </w:r>
    </w:p>
    <w:p>
      <w:r>
        <w:rPr>
          <w:b w:val="0"/>
          <w:sz w:val="20"/>
        </w:rPr>
        <w:t>Der Reservierungsvertrag begründet keinen Kaufvertrag. Der endgültige Kaufvertrag ist separat abzuschließen.</w:t>
      </w:r>
    </w:p>
    <w:p/>
    <w:p>
      <w:r>
        <w:rPr>
          <w:b/>
          <w:sz w:val="20"/>
        </w:rPr>
        <w:t>§ 5 – Haftungsausschluss</w:t>
      </w:r>
    </w:p>
    <w:p>
      <w:r>
        <w:rPr>
          <w:b w:val="0"/>
          <w:sz w:val="20"/>
        </w:rPr>
        <w:t>Der Züchter haftet nicht für Schäden, die im Zusammenhang mit der Reservierung entstehen, sofern diese nicht auf grober Fahrlässigkeit oder Vorsatz beruhen.</w:t>
      </w:r>
    </w:p>
    <w:p/>
    <w:p>
      <w:r>
        <w:rPr>
          <w:b/>
          <w:sz w:val="20"/>
        </w:rPr>
        <w:t>§ 6 – Datenschutz</w:t>
      </w:r>
    </w:p>
    <w:p>
      <w:r>
        <w:rPr>
          <w:b w:val="0"/>
          <w:sz w:val="20"/>
        </w:rPr>
        <w:t>Personenbezogene Daten werden nur zum Zwecke der Abwicklung des Vertrags verarbeitet und nicht an Dritte weitergegeben.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unwirksam sein, bleibt die Wirksamkeit des Vertrages im Übrigen unberührt.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RESERVIERENDER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ZÜCHTER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https://musterhero.com/reservierungsvertrag-welpe/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reservierungsvertrag-welp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