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SACHBERICHT</w:t>
      </w:r>
    </w:p>
    <w:p/>
    <w:p/>
    <w:p>
      <w:r>
        <w:rPr>
          <w:b/>
          <w:sz w:val="22"/>
        </w:rPr>
        <w:t>1. Einleitung</w:t>
      </w:r>
    </w:p>
    <w:p>
      <w:r>
        <w:rPr>
          <w:b w:val="0"/>
          <w:sz w:val="20"/>
        </w:rPr>
        <w:t>Dieser Sachbericht dient der umfassenden Dokumentation des jeweiligen Vorgangs bzw. Themas. Die nachfolgenden Abschnitte geben eine strukturierte Übersicht über die relevanten Sachverhalte.</w:t>
      </w:r>
    </w:p>
    <w:p/>
    <w:p>
      <w:r>
        <w:rPr>
          <w:b/>
          <w:sz w:val="22"/>
        </w:rPr>
        <w:t>2. Anlass und Hintergrund</w:t>
      </w:r>
    </w:p>
    <w:p>
      <w:r>
        <w:rPr>
          <w:b w:val="0"/>
          <w:sz w:val="20"/>
        </w:rPr>
        <w:t>Beschreiben Sie hier den Anlass der Berichtserstellung sowie die relevanten Hintergrundinformationen. Dies beinhaltet alle wesentlichen Umstände und Rahmenbedingungen, die für das Verständnis erforderlich sind.</w:t>
      </w:r>
    </w:p>
    <w:p/>
    <w:p>
      <w:r>
        <w:rPr>
          <w:b/>
          <w:sz w:val="22"/>
        </w:rPr>
        <w:t>3. Sachverhalt</w:t>
      </w:r>
    </w:p>
    <w:p>
      <w:r>
        <w:rPr>
          <w:b w:val="0"/>
          <w:sz w:val="20"/>
        </w:rPr>
        <w:t>Stellen Sie den Sachverhalt detailliert und nachvollziehbar dar. Führen Sie alle Fakten geordnet und sachlich aus. Dabei ist auf Vollständigkeit und Genauigkeit zu achten.</w:t>
      </w:r>
    </w:p>
    <w:p/>
    <w:p>
      <w:r>
        <w:rPr>
          <w:b/>
          <w:sz w:val="22"/>
        </w:rPr>
        <w:t>4. Analyse und Bewertung</w:t>
      </w:r>
    </w:p>
    <w:p>
      <w:r>
        <w:rPr>
          <w:b w:val="0"/>
          <w:sz w:val="20"/>
        </w:rPr>
        <w:t>Bewerten Sie die dargestellten Sachverhalte unter Berücksichtigung der geltenden rechtlichen und fachlichen Grundlagen. Erörtern Sie mögliche Ursachen, Auswirkungen sowie etwaige Risiken oder Chancen.</w:t>
      </w:r>
    </w:p>
    <w:p/>
    <w:p>
      <w:r>
        <w:rPr>
          <w:b/>
          <w:sz w:val="22"/>
        </w:rPr>
        <w:t>5. Schlussfolgerungen</w:t>
      </w:r>
    </w:p>
    <w:p>
      <w:r>
        <w:rPr>
          <w:b w:val="0"/>
          <w:sz w:val="20"/>
        </w:rPr>
        <w:t>Fassen Sie die wichtigsten Erkenntnisse zusammen und leiten Sie daraus ggf. Folgerungen oder Empfehlungen ab.</w:t>
      </w:r>
    </w:p>
    <w:p/>
    <w:p>
      <w:r>
        <w:rPr>
          <w:b/>
          <w:sz w:val="22"/>
        </w:rPr>
        <w:t>6. Empfehlungen und Maßnahmen</w:t>
      </w:r>
    </w:p>
    <w:p>
      <w:r>
        <w:rPr>
          <w:b w:val="0"/>
          <w:sz w:val="20"/>
        </w:rPr>
        <w:t>Formulieren Sie konkrete Vorschläge für das weitere Vorgehen oder notwendige Maßnahmen zur Verbesserung oder Problemlösung.</w:t>
      </w:r>
    </w:p>
    <w:p/>
    <w:p/>
    <w:p>
      <w:r>
        <w:rPr>
          <w:b w:val="0"/>
          <w:sz w:val="20"/>
        </w:rPr>
        <w:t>Unterschrift Sachbearbeiter : 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Sachbearbeiter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Dienststelle/Abteilung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https://musterhero.com/sachbericht-schreiben-vorlage/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sachbericht-schreiben-vorlage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