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SCHREIBEN AN DIE STAATSANWALTSCHAFT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</w:t>
      </w:r>
    </w:p>
    <w:p/>
    <w:p/>
    <w:p>
      <w:r>
        <w:rPr>
          <w:b/>
          <w:sz w:val="20"/>
        </w:rPr>
        <w:t>An die Staatsanwaltschaft</w:t>
      </w:r>
    </w:p>
    <w:p>
      <w:r>
        <w:rPr>
          <w:b w:val="0"/>
          <w:sz w:val="20"/>
        </w:rPr>
        <w:t>Adresse : _____________________________________________________________</w:t>
      </w:r>
    </w:p>
    <w:p/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Anzeige wegen _______________________________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erstatte ich Anzeige wegen des Verdachts der ____________________________. Nachfolgend schildere ich den Sachverhalt ausführlich:</w:t>
      </w:r>
    </w:p>
    <w:p/>
    <w:p>
      <w:r>
        <w:rPr>
          <w:b w:val="0"/>
          <w:sz w:val="20"/>
        </w:rPr>
        <w:t>Am _______________ ereignete sich Folgendes: ______________________________________________________________________________ ______________________________________________________________________________ ______________________________________________________________________________.</w:t>
      </w:r>
    </w:p>
    <w:p/>
    <w:p>
      <w:r>
        <w:rPr>
          <w:b w:val="0"/>
          <w:sz w:val="20"/>
        </w:rPr>
        <w:t>Beteiligte Personen und deren Rolle: ______________________________________________________________________________ ______________________________________________________________________________.</w:t>
      </w:r>
    </w:p>
    <w:p/>
    <w:p>
      <w:r>
        <w:rPr>
          <w:b w:val="0"/>
          <w:sz w:val="20"/>
        </w:rPr>
        <w:t>Beweismittel und Zeugenaussagen (sofern vorhanden): ______________________________________________________________________________ ______________________________________________________________________________.</w:t>
      </w:r>
    </w:p>
    <w:p/>
    <w:p/>
    <w:p>
      <w:r>
        <w:rPr>
          <w:b w:val="0"/>
          <w:sz w:val="20"/>
        </w:rPr>
        <w:t>Ich bitte um sorgfältige Prüfung der Angelegenheit und um Mitteilung über den Fortgang des Verfahrens.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Anzeigender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(falls vorhanden)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https://musterhero.com/schreiben-an-die-staatsanwaltschaft-muster/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schreiben-an-die-staatsanwaltschaft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