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DIE VERSICHERUNG ZUR KOSTENÜBERNAHME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Versicherung : _____________________________________________</w:t>
      </w:r>
    </w:p>
    <w:p>
      <w:r>
        <w:rPr>
          <w:b w:val="0"/>
          <w:sz w:val="20"/>
        </w:rPr>
        <w:t>Abteilung / Ansprechpartner : 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Antrag auf Kostenübernahme im Rahmen meiner Versicherung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Übernahme der Kosten für die nachfolgend beschriebenen Leistungen, die im Rahmen meiner bestehenden Versicherungspolice abgedeckt sind.</w:t>
      </w:r>
    </w:p>
    <w:p/>
    <w:p>
      <w:r>
        <w:rPr>
          <w:b/>
          <w:sz w:val="20"/>
        </w:rPr>
        <w:t>Leistungsbeschreibung :</w:t>
      </w:r>
    </w:p>
    <w:p>
      <w:r>
        <w:rPr>
          <w:b w:val="0"/>
          <w:sz w:val="20"/>
        </w:rPr>
        <w:t>- Art der Leistung / Behandlung : ___________________________________</w:t>
      </w:r>
    </w:p>
    <w:p>
      <w:r>
        <w:rPr>
          <w:b w:val="0"/>
          <w:sz w:val="20"/>
        </w:rPr>
        <w:t>- Datum der Leistungserbringung : _________________________________</w:t>
      </w:r>
    </w:p>
    <w:p>
      <w:r>
        <w:rPr>
          <w:b w:val="0"/>
          <w:sz w:val="20"/>
        </w:rPr>
        <w:t>- Name des Leistungserbringers : __________________________________</w:t>
      </w:r>
    </w:p>
    <w:p>
      <w:r>
        <w:rPr>
          <w:b w:val="0"/>
          <w:sz w:val="20"/>
        </w:rPr>
        <w:t>- Gesamtkosten : _________________________ EUR</w:t>
      </w:r>
    </w:p>
    <w:p/>
    <w:p>
      <w:r>
        <w:rPr>
          <w:b w:val="0"/>
          <w:sz w:val="20"/>
        </w:rPr>
        <w:t>Beiliegend übersende ich Ihnen die entsprechenden Rechnungen, medizinischen Unterlagen und Nachweise zur Prüfung.</w:t>
      </w:r>
    </w:p>
    <w:p/>
    <w:p>
      <w:r>
        <w:rPr>
          <w:b w:val="0"/>
          <w:sz w:val="20"/>
        </w:rPr>
        <w:t>Ich bitte um eine schriftliche Bestätigung der Kostenübernahme sowie um Information über die weitere Vorgehensweise. Für Rückfragen stehe ich Ihnen selbstverständlich gern zur Verfügung.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https://musterhero.com/schreiben-an-versicherung-kostenubernahme-muster/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reiben-an-versicherung-kostenubernahm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