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SCHRIFTLICHE ABMELDUNG VON DER SCHULE</w:t>
      </w:r>
    </w:p>
    <w:p/>
    <w:p>
      <w:r>
        <w:rPr>
          <w:b w:val="0"/>
          <w:sz w:val="20"/>
        </w:rPr>
        <w:t>An die Schulleitung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__________________________________________</w:t>
      </w:r>
    </w:p>
    <w:p/>
    <w:p/>
    <w:p>
      <w:r>
        <w:rPr>
          <w:b/>
          <w:sz w:val="20"/>
        </w:rPr>
        <w:t>Betreff: Schriftliche Abmeldung meines Kindes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melde ich mein Kind bei Ihnen schriftlich von der Schule ab.</w:t>
      </w:r>
    </w:p>
    <w:p/>
    <w:p>
      <w:r>
        <w:rPr>
          <w:b w:val="0"/>
          <w:sz w:val="20"/>
        </w:rPr>
        <w:t>Name des Kindes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Klasse / Jahrgangsstufe : _________________________________________</w:t>
      </w:r>
    </w:p>
    <w:p/>
    <w:p>
      <w:r>
        <w:rPr>
          <w:b w:val="0"/>
          <w:sz w:val="20"/>
        </w:rPr>
        <w:t>Grund der Abmeldung : 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Ich bitte Sie, alle notwendigen Schritte zur Abmeldung einzuleiten und mir eine schriftliche Bestätigung zukommen zu lassen.</w:t>
      </w:r>
    </w:p>
    <w:p/>
    <w:p>
      <w:r>
        <w:rPr>
          <w:b w:val="0"/>
          <w:sz w:val="20"/>
        </w:rPr>
        <w:t>Bitte bestätigen Sie mir zudem den Zeitpunkt der offiziellen Abmeldung.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Unterschrift Erziehungsberechtigte/r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Abgebendes Elternteil/Erziehungsberechtigter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Schule / Bestätigung der Abmeldung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Datum, Stempel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https://musterhero.com/schriftliche-abmeldung-schule/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chriftliche-abmeldung-schul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