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SCHUFA-EINWILLIGUNGSVORLAGE</w:t>
      </w:r>
    </w:p>
    <w:p/>
    <w:p>
      <w:r>
        <w:rPr>
          <w:b w:val="0"/>
          <w:sz w:val="20"/>
        </w:rPr>
        <w:t>Hiermit willige ich ein, dass die SCHUFA Holding AG sowie von ihr beauftragte Vertragspartner</w:t>
      </w:r>
    </w:p>
    <w:p>
      <w:r>
        <w:rPr>
          <w:b w:val="0"/>
          <w:sz w:val="20"/>
        </w:rPr>
        <w:t>personenbezogene Daten zu meiner Person für Zwecke der Bonitätsprüfung erheben, speichern und nutzen dürfen.</w:t>
      </w:r>
    </w:p>
    <w:p/>
    <w:p>
      <w:r>
        <w:rPr>
          <w:b/>
          <w:sz w:val="20"/>
        </w:rPr>
        <w:t>Angaben zur Person der einwilligenden Partei:</w:t>
      </w:r>
    </w:p>
    <w:p>
      <w:r>
        <w:rPr>
          <w:b w:val="0"/>
          <w:sz w:val="20"/>
        </w:rPr>
        <w:t>Vor- und Nachname : 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_________________________________________________________________</w:t>
      </w:r>
    </w:p>
    <w:p/>
    <w:p>
      <w:r>
        <w:rPr>
          <w:b/>
          <w:sz w:val="20"/>
        </w:rPr>
        <w:t>Zweck der Datenverarbeitung :</w:t>
      </w:r>
    </w:p>
    <w:p>
      <w:r>
        <w:rPr>
          <w:b w:val="0"/>
          <w:sz w:val="20"/>
        </w:rPr>
        <w:t>Die Datenverarbeitung erfolgt ausschließlich im Rahmen der Bonitätsprüfung zur Vorbereitung und Durchführung von Vertragsabschlüssen.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Die Einwilligung erfolgt freiwillig. Die Verarbeitung der Daten basiert auf Art. 6 Abs. 1 lit. a DSGVO.</w:t>
      </w:r>
    </w:p>
    <w:p>
      <w:r>
        <w:rPr>
          <w:b w:val="0"/>
          <w:sz w:val="20"/>
        </w:rPr>
        <w:t>Sie können Ihre Einwilligung jederzeit mit Wirkung für die Zukunft widerrufen. Ein Widerruf berührt nicht die Rechtmäßigkeit der bis zum Widerruf erfolgten Verarbeitung.</w:t>
      </w:r>
    </w:p>
    <w:p/>
    <w:p>
      <w:r>
        <w:rPr>
          <w:b/>
          <w:sz w:val="20"/>
        </w:rPr>
        <w:t>Widerruf und Auskunft :</w:t>
      </w:r>
    </w:p>
    <w:p>
      <w:r>
        <w:rPr>
          <w:b w:val="0"/>
          <w:sz w:val="20"/>
        </w:rPr>
        <w:t>Für weitere Informationen zur Datenverarbeitung und Ihren Rechten wenden Sie sich bitte an die SCHUFA Holding AG oder die jeweilige Vertragspartner.</w:t>
      </w:r>
    </w:p>
    <w:p/>
    <w:p>
      <w:r>
        <w:rPr>
          <w:b/>
          <w:sz w:val="20"/>
        </w:rPr>
        <w:t>Mit meiner Unterschrift bestätige ich die Kenntnisnahme und Einwilligung zu den oben genannten Bedingungen.</w:t>
      </w:r>
    </w:p>
    <w:p/>
    <w:p/>
    <w:p>
      <w:r>
        <w:rPr>
          <w:b w:val="0"/>
          <w:sz w:val="20"/>
        </w:rPr>
        <w:t>Ort : ______________________________________    Datum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https://musterhero.com/schufa-einwilligung-vorlage/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schufa-einwilligung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