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SCHUTZVERTRAG FÜR KATZE</w:t>
      </w:r>
    </w:p>
    <w:p/>
    <w:p>
      <w:r>
        <w:rPr>
          <w:b w:val="0"/>
          <w:sz w:val="20"/>
        </w:rPr>
        <w:t>Ort : ____________________________</w:t>
      </w:r>
    </w:p>
    <w:p/>
    <w:p>
      <w:r>
        <w:rPr>
          <w:b/>
          <w:sz w:val="20"/>
        </w:rPr>
        <w:t>Angaben des Tierhalters :</w:t>
      </w:r>
    </w:p>
    <w:p>
      <w:r>
        <w:rPr>
          <w:b w:val="0"/>
          <w:sz w:val="20"/>
        </w:rPr>
        <w:t>Vor- und Nachname : ___________________________________________________</w:t>
      </w:r>
    </w:p>
    <w:p>
      <w:r>
        <w:rPr>
          <w:b w:val="0"/>
          <w:sz w:val="20"/>
        </w:rPr>
        <w:t>Personalausweis-Nr. : ______________________________________________</w:t>
      </w:r>
    </w:p>
    <w:p>
      <w:r>
        <w:rPr>
          <w:b w:val="0"/>
          <w:sz w:val="20"/>
        </w:rPr>
        <w:t>Anschrift : ______________________________________________________</w:t>
      </w:r>
    </w:p>
    <w:p>
      <w:r>
        <w:rPr>
          <w:b w:val="0"/>
          <w:sz w:val="20"/>
        </w:rPr>
        <w:t>Telefonnummer : ______________________________________________________</w:t>
      </w:r>
    </w:p>
    <w:p/>
    <w:p>
      <w:r>
        <w:rPr>
          <w:b/>
          <w:sz w:val="20"/>
        </w:rPr>
        <w:t>Angaben des Schutznehmers :</w:t>
      </w:r>
    </w:p>
    <w:p>
      <w:r>
        <w:rPr>
          <w:b w:val="0"/>
          <w:sz w:val="20"/>
        </w:rPr>
        <w:t>Vor- und Nachname : ___________________________________________________</w:t>
      </w:r>
    </w:p>
    <w:p>
      <w:r>
        <w:rPr>
          <w:b w:val="0"/>
          <w:sz w:val="20"/>
        </w:rPr>
        <w:t>Personalausweis-Nr. : ______________________________________________</w:t>
      </w:r>
    </w:p>
    <w:p>
      <w:r>
        <w:rPr>
          <w:b w:val="0"/>
          <w:sz w:val="20"/>
        </w:rPr>
        <w:t>Anschrift : ________________________________________________________</w:t>
      </w:r>
    </w:p>
    <w:p>
      <w:r>
        <w:rPr>
          <w:b w:val="0"/>
          <w:sz w:val="20"/>
        </w:rPr>
        <w:t>Telefonnummer : ________________________________________________________</w:t>
      </w:r>
    </w:p>
    <w:p/>
    <w:p>
      <w:r>
        <w:rPr>
          <w:b/>
          <w:sz w:val="20"/>
        </w:rPr>
        <w:t>Angaben zur Katze :</w:t>
      </w:r>
    </w:p>
    <w:p>
      <w:r>
        <w:rPr>
          <w:b w:val="0"/>
          <w:sz w:val="20"/>
        </w:rPr>
        <w:t>Name der Katze : ________________________________________________</w:t>
      </w:r>
    </w:p>
    <w:p>
      <w:r>
        <w:rPr>
          <w:b w:val="0"/>
          <w:sz w:val="20"/>
        </w:rPr>
        <w:t>Geburtsjahr (ungefähr) : _______________________________________</w:t>
      </w:r>
    </w:p>
    <w:p>
      <w:r>
        <w:rPr>
          <w:b w:val="0"/>
          <w:sz w:val="20"/>
        </w:rPr>
        <w:t>Rasse / Beschreibung : __________________________________________</w:t>
      </w:r>
    </w:p>
    <w:p>
      <w:r>
        <w:rPr>
          <w:b w:val="0"/>
          <w:sz w:val="20"/>
        </w:rPr>
        <w:t>Farbe / Merkmale : ______________________________________________</w:t>
      </w:r>
    </w:p>
    <w:p>
      <w:r>
        <w:rPr>
          <w:b w:val="0"/>
          <w:sz w:val="20"/>
        </w:rPr>
        <w:t>Krankheiten / Besonderheiten : ___________________________________</w:t>
      </w:r>
    </w:p>
    <w:p/>
    <w:p>
      <w:r>
        <w:rPr>
          <w:b/>
          <w:sz w:val="20"/>
        </w:rPr>
        <w:t>Vertragsgegenstand und Betreuung :</w:t>
      </w:r>
    </w:p>
    <w:p>
      <w:r>
        <w:rPr>
          <w:b w:val="0"/>
          <w:sz w:val="20"/>
        </w:rPr>
        <w:t>Der Tierhalter übergibt dem Schutznehmer die Katze zur Pflege und Betreuung. Der Schutznehmer verpflichtet sich, die Katze artgerecht zu versorgen und ihr Wohl zu gewährleisten.</w:t>
      </w:r>
    </w:p>
    <w:p/>
    <w:p>
      <w:r>
        <w:rPr>
          <w:b/>
          <w:sz w:val="20"/>
        </w:rPr>
        <w:t>Pflichten des Schutznehmers :</w:t>
      </w:r>
    </w:p>
    <w:p>
      <w:r>
        <w:rPr>
          <w:b w:val="0"/>
          <w:sz w:val="20"/>
        </w:rPr>
        <w:t>Der Schutznehmer übernimmt die Verantwortung für Fütterung, Pflege, tierärztliche Versorgung und sonstige notwendige Maßnahmen zum Wohle der Katze. Er verpflichtet sich, das Tier nicht abzugeben oder weiterzugeben ohne Zustimmung des Tierhalters.</w:t>
      </w:r>
    </w:p>
    <w:p/>
    <w:p>
      <w:r>
        <w:rPr>
          <w:b/>
          <w:sz w:val="20"/>
        </w:rPr>
        <w:t>Pflichten des Tierhalters :</w:t>
      </w:r>
    </w:p>
    <w:p>
      <w:r>
        <w:rPr>
          <w:b w:val="0"/>
          <w:sz w:val="20"/>
        </w:rPr>
        <w:t>Der Tierhalter verpflichtet sich, dem Schutznehmer alle notwendigen Informationen zur Katze mitzuteilen und die Kosten für Tierarzt und Futter zu übernehmen, sofern nicht anders vereinbart.</w:t>
      </w:r>
    </w:p>
    <w:p/>
    <w:p>
      <w:r>
        <w:rPr>
          <w:b/>
          <w:sz w:val="20"/>
        </w:rPr>
        <w:t>Haftung und Versicherung :</w:t>
      </w:r>
    </w:p>
    <w:p>
      <w:r>
        <w:rPr>
          <w:b w:val="0"/>
          <w:sz w:val="20"/>
        </w:rPr>
        <w:t>Der Schutznehmer haftet für Schäden, die durch grobe Fahrlässigkeit oder Vorsatz verursacht werden. Eine Haftpflichtversicherung wird empfohlen. Für gesundheitliche Schäden, die nicht vom Schutznehmer verschuldet sind, übernimmt dieser keine Haftung.</w:t>
      </w:r>
    </w:p>
    <w:p/>
    <w:p>
      <w:r>
        <w:rPr>
          <w:b/>
          <w:sz w:val="20"/>
        </w:rPr>
        <w:t>Vertragsdauer und Kündigung :</w:t>
      </w:r>
    </w:p>
    <w:p>
      <w:r>
        <w:rPr>
          <w:b w:val="0"/>
          <w:sz w:val="20"/>
        </w:rPr>
        <w:t>Der Vertrag gilt bis auf Widerruf oder bis zur Rückgabe der Katze an den Tierhalter. Eine Kündigung ist von beiden Seiten mit einer Frist von _______ Tagen schriftlich möglich.</w:t>
      </w:r>
    </w:p>
    <w:p/>
    <w:p>
      <w:r>
        <w:rPr>
          <w:b/>
          <w:sz w:val="20"/>
        </w:rPr>
        <w:t>Sonstige Vereinbarungen :</w:t>
      </w:r>
    </w:p>
    <w:p>
      <w:r>
        <w:rPr>
          <w:b w:val="0"/>
          <w:sz w:val="20"/>
        </w:rPr>
        <w:t>_______________________________________________________________</w:t>
      </w:r>
    </w:p>
    <w:p>
      <w:r>
        <w:rPr>
          <w:b w:val="0"/>
          <w:sz w:val="20"/>
        </w:rPr>
        <w:t>_______________________________________________________________</w:t>
      </w:r>
    </w:p>
    <w:p>
      <w:r>
        <w:rPr>
          <w:b w:val="0"/>
          <w:sz w:val="20"/>
        </w:rPr>
        <w:t>_______________________________________________________________</w:t>
      </w:r>
    </w:p>
    <w:p/>
    <w:p/>
    <w:p>
      <w:r>
        <w:rPr>
          <w:b w:val="0"/>
          <w:sz w:val="20"/>
        </w:rPr>
        <w:t>Ort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TIERHALTER</w:t>
            </w:r>
          </w:p>
        </w:tc>
        <w:tc>
          <w:tcPr>
            <w:tcW w:type="dxa" w:w="4986"/>
            <w:tcBorders>
              <w:top w:val="nil"/>
              <w:left w:val="nil"/>
              <w:bottom w:val="nil"/>
              <w:right w:val="nil"/>
              <w:insideH w:val="nil"/>
              <w:insideV w:val="nil"/>
            </w:tcBorders>
          </w:tcPr>
          <w:p>
            <w:pPr>
              <w:jc w:val="center"/>
            </w:pPr>
            <w:r>
              <w:t>SCHUTZNEHMER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https://musterhero.com/schutzvertrag-katze/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schutzvertrag-katze/"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