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Personalausweis-Nr. : 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Personalausweis-Nr. : 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Vollmachtsumfang :</w:t>
      </w:r>
    </w:p>
    <w:p>
      <w:r>
        <w:rPr>
          <w:b w:val="0"/>
          <w:sz w:val="20"/>
        </w:rPr>
        <w:t>Hiermit bevollmächtigt der Vollmachtgeber den Bevollmächtigten, im eigenen Namen und auf eigene Rechnung folgende Handlungen bei Selgros durchzuführen:</w:t>
      </w:r>
    </w:p>
    <w:p>
      <w:r>
        <w:rPr>
          <w:b w:val="0"/>
          <w:sz w:val="20"/>
        </w:rPr>
        <w:t>- Abholung und Empfang von Waren und Lieferungen</w:t>
      </w:r>
    </w:p>
    <w:p>
      <w:r>
        <w:rPr>
          <w:b w:val="0"/>
          <w:sz w:val="20"/>
        </w:rPr>
        <w:t>- Abschluss und Unterzeichnung von Verträgen und Vereinbarungen</w:t>
      </w:r>
    </w:p>
    <w:p>
      <w:r>
        <w:rPr>
          <w:b w:val="0"/>
          <w:sz w:val="20"/>
        </w:rPr>
        <w:t>- Entgegennahme von Rechnungen und Zahlungsbelegen</w:t>
      </w:r>
    </w:p>
    <w:p>
      <w:r>
        <w:rPr>
          <w:b w:val="0"/>
          <w:sz w:val="20"/>
        </w:rPr>
        <w:t>- Vornahme aller sonstigen erforderlichen Handlungen im Zusammenhang mit dem Geschäftsverkehr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Der Bevollmächtigte ist berechtigt, Untervollmachten zu erteilen. Die Vollmacht gilt bis auf Widerruf.</w:t>
      </w:r>
    </w:p>
    <w:p>
      <w:r>
        <w:rPr>
          <w:b w:val="0"/>
          <w:sz w:val="20"/>
        </w:rPr>
        <w:t>Der Vollmachtgeber bestätigt, dass die Angaben wahrheitsgemäß gemacht wurden und die Vollmacht nach deutschem Recht wirksam ist.</w:t>
      </w:r>
    </w:p>
    <w:p/>
    <w:p>
      <w:r>
        <w:rPr>
          <w:b/>
          <w:sz w:val="20"/>
        </w:rPr>
        <w:t>Unterschrift des Vollmachtgebers :</w:t>
      </w:r>
    </w:p>
    <w:p>
      <w:r>
        <w:rPr>
          <w:b w:val="0"/>
          <w:sz w:val="20"/>
        </w:rPr>
        <w:br/>
        <w:br/>
        <w:t>______________________________</w:t>
      </w:r>
    </w:p>
    <w:p/>
    <w:p/>
    <w:p>
      <w:r>
        <w:rPr>
          <w:b/>
          <w:sz w:val="20"/>
        </w:rPr>
        <w:t>Unterschrift des Bevollmächtigten :</w:t>
      </w:r>
    </w:p>
    <w:p>
      <w:r>
        <w:rPr>
          <w:b w:val="0"/>
          <w:sz w:val="20"/>
        </w:rPr>
        <w:br/>
        <w:br/>
        <w:t>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 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https://musterhero.com/selgros-vollmacht/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selgros-vollmacht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