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MIETVERTRAGS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Shurgard Self Storage GmbH</w:t>
      </w:r>
    </w:p>
    <w:p>
      <w:r>
        <w:rPr>
          <w:b w:val="0"/>
          <w:sz w:val="20"/>
        </w:rPr>
        <w:t>Kundenservice</w:t>
      </w:r>
    </w:p>
    <w:p>
      <w:r>
        <w:rPr>
          <w:b w:val="0"/>
          <w:sz w:val="20"/>
        </w:rPr>
        <w:t>Adresse des angemieteten Lagerraums : 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Mietvertrags für den Lagerraum</w:t>
      </w:r>
    </w:p>
    <w:p/>
    <w:p>
      <w:r>
        <w:rPr>
          <w:b/>
          <w:sz w:val="20"/>
        </w:rPr>
        <w:t>Sehr geehrte Damen und Herren,</w:t>
      </w:r>
    </w:p>
    <w:p>
      <w:r>
        <w:rPr>
          <w:b w:val="0"/>
          <w:sz w:val="20"/>
        </w:rPr>
        <w:t>hiermit kündige ich den Mietvertrag für den oben genannten Lagerraum fristgerecht und ordentlich zum nächstmöglichen Zeitpunkt.</w:t>
      </w:r>
    </w:p>
    <w:p>
      <w:r>
        <w:rPr>
          <w:b w:val="0"/>
          <w:sz w:val="20"/>
        </w:rPr>
        <w:t>Bitte bestätigen Sie mir den Erhalt dieser Kündigung sowie das Vertragsende schriftlich.</w:t>
      </w:r>
    </w:p>
    <w:p>
      <w:r>
        <w:rPr>
          <w:b w:val="0"/>
          <w:sz w:val="20"/>
        </w:rPr>
        <w:t>Des Weiteren bitte ich um Informationen zur Rückgabe des Lagerraums und etwaiger Rückzahlungen von Kautionen.</w:t>
      </w:r>
    </w:p>
    <w:p/>
    <w:p>
      <w:r>
        <w:rPr>
          <w:b w:val="0"/>
          <w:sz w:val="20"/>
        </w:rPr>
        <w:t>Die Rückgabe des Lagerraums werde ich gemäß den vertraglichen Vereinbarungen fristgerecht durchführen.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https://musterhero.com/shurgard-kundigung-vorlage/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shurgard-kundigung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