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SORGERECHTLICHE ERKLÄRUNG</w:t>
      </w:r>
    </w:p>
    <w:p/>
    <w:p>
      <w:r>
        <w:rPr>
          <w:b/>
          <w:sz w:val="20"/>
        </w:rPr>
        <w:t>Angaben der erklärenden Person:</w:t>
      </w:r>
    </w:p>
    <w:p>
      <w:r>
        <w:rPr>
          <w:b w:val="0"/>
          <w:sz w:val="20"/>
        </w:rPr>
        <w:t>Vor- und Nachname : _______________________________________________</w:t>
      </w:r>
    </w:p>
    <w:p>
      <w:r>
        <w:rPr>
          <w:b w:val="0"/>
          <w:sz w:val="20"/>
        </w:rPr>
        <w:t>Geburtsdatum : _______________________________________________</w:t>
      </w:r>
    </w:p>
    <w:p>
      <w:r>
        <w:rPr>
          <w:b w:val="0"/>
          <w:sz w:val="20"/>
        </w:rPr>
        <w:t>Anschrift : _____________________________________________________</w:t>
      </w:r>
    </w:p>
    <w:p>
      <w:r>
        <w:rPr>
          <w:b w:val="0"/>
          <w:sz w:val="20"/>
        </w:rPr>
        <w:t>Telefonnummer : _______________________________________________</w:t>
      </w:r>
    </w:p>
    <w:p/>
    <w:p>
      <w:r>
        <w:rPr>
          <w:b/>
          <w:sz w:val="20"/>
        </w:rPr>
        <w:t>Angaben der betreuten Person:</w:t>
      </w:r>
    </w:p>
    <w:p>
      <w:r>
        <w:rPr>
          <w:b w:val="0"/>
          <w:sz w:val="20"/>
        </w:rPr>
        <w:t>Vor- und Nachname : _______________________________________________</w:t>
      </w:r>
    </w:p>
    <w:p>
      <w:r>
        <w:rPr>
          <w:b w:val="0"/>
          <w:sz w:val="20"/>
        </w:rPr>
        <w:t>Geburtsdatum : _______________________________________________</w:t>
      </w:r>
    </w:p>
    <w:p>
      <w:r>
        <w:rPr>
          <w:b w:val="0"/>
          <w:sz w:val="20"/>
        </w:rPr>
        <w:t>Anschrift (sofern abweichend) : __________________________________</w:t>
      </w:r>
    </w:p>
    <w:p/>
    <w:p>
      <w:r>
        <w:rPr>
          <w:b/>
          <w:sz w:val="20"/>
        </w:rPr>
        <w:t>Erklärung:</w:t>
      </w:r>
    </w:p>
    <w:p>
      <w:r>
        <w:rPr>
          <w:b w:val="0"/>
          <w:sz w:val="20"/>
        </w:rPr>
        <w:t>Hiermit erkläre ich, die Sorge für die oben genannte Person zu übernehmen, insbesondere für die Wahrnehmung der persönlichen Angelegenheiten und die Vertretung in rechtlichen Belangen. Diese Sorgeerklärung erfolgt freiwillig und im vollen Bewusstsein der rechtlichen Verantwortung.</w:t>
      </w:r>
    </w:p>
    <w:p/>
    <w:p>
      <w:r>
        <w:rPr>
          <w:b/>
          <w:sz w:val="20"/>
        </w:rPr>
        <w:t>Die Erklärung umfasst insbesondere folgende Bereiche:</w:t>
      </w:r>
    </w:p>
    <w:p>
      <w:r>
        <w:rPr>
          <w:b w:val="0"/>
          <w:sz w:val="20"/>
        </w:rPr>
        <w:t>- Die Fürsorge und Pflege der betreuten Person</w:t>
      </w:r>
    </w:p>
    <w:p>
      <w:r>
        <w:rPr>
          <w:b w:val="0"/>
          <w:sz w:val="20"/>
        </w:rPr>
        <w:t>- Die Vertretung gegenüber Behörden und Institutionen</w:t>
      </w:r>
    </w:p>
    <w:p>
      <w:r>
        <w:rPr>
          <w:b w:val="0"/>
          <w:sz w:val="20"/>
        </w:rPr>
        <w:t>- Die Regelung des Aufenthalts und der Wohnsituation</w:t>
      </w:r>
    </w:p>
    <w:p>
      <w:r>
        <w:rPr>
          <w:b w:val="0"/>
          <w:sz w:val="20"/>
        </w:rPr>
        <w:t>- Die Wahrnehmung von Gesundheitsangelegenheiten</w:t>
      </w:r>
    </w:p>
    <w:p/>
    <w:p>
      <w:r>
        <w:rPr>
          <w:b/>
          <w:sz w:val="20"/>
        </w:rPr>
        <w:t>Widerruf:</w:t>
      </w:r>
    </w:p>
    <w:p>
      <w:r>
        <w:rPr>
          <w:b w:val="0"/>
          <w:sz w:val="20"/>
        </w:rPr>
        <w:t>Diese Sorgeerklärung kann jederzeit schriftlich widerrufen werden. Der Widerruf entfaltet Wirkung mit Zugang bei der betreuten Person oder deren gesetzlichen Vertretern.</w:t>
      </w:r>
    </w:p>
    <w:p/>
    <w:p>
      <w:r>
        <w:rPr>
          <w:b/>
          <w:sz w:val="20"/>
        </w:rPr>
        <w:t>Vertraulichkeit:</w:t>
      </w:r>
    </w:p>
    <w:p>
      <w:r>
        <w:rPr>
          <w:b w:val="0"/>
          <w:sz w:val="20"/>
        </w:rPr>
        <w:t>Die in dieser Erklärung enthaltenen Informationen werden vertraulich behandelt und nur im Rahmen der Sorge wahrgenommen.</w:t>
      </w:r>
    </w:p>
    <w:p/>
    <w:p/>
    <w:p>
      <w:r>
        <w:rPr>
          <w:b w:val="0"/>
          <w:sz w:val="20"/>
        </w:rPr>
        <w:t>Ort : ______________________________    Datum : 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ERKLÄRENDE PERSON</w:t>
            </w:r>
          </w:p>
        </w:tc>
        <w:tc>
          <w:tcPr>
            <w:tcW w:type="dxa" w:w="4986"/>
            <w:tcBorders>
              <w:top w:val="nil"/>
              <w:left w:val="nil"/>
              <w:bottom w:val="nil"/>
              <w:right w:val="nil"/>
              <w:insideH w:val="nil"/>
              <w:insideV w:val="nil"/>
            </w:tcBorders>
          </w:tcPr>
          <w:p>
            <w:pPr>
              <w:jc w:val="center"/>
            </w:pPr>
            <w:r>
              <w:t>BETREUTE PERSON / GESETZLICHER VERTRETER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https://musterhero.com/sorgeerklarung-muster/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sorgeerklarung-muster/"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