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NACHWEIS ÜBER ERBRACHTE SOZIALSTUNDEN</w:t>
      </w:r>
    </w:p>
    <w:p/>
    <w:p>
      <w:r>
        <w:rPr>
          <w:b/>
          <w:sz w:val="20"/>
        </w:rPr>
        <w:t>Angaben zur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zur Einrichtung / Ansprechpartner:</w:t>
      </w:r>
    </w:p>
    <w:p>
      <w:r>
        <w:rPr>
          <w:b w:val="0"/>
          <w:sz w:val="20"/>
        </w:rPr>
        <w:t>Name der Einrichtung : ______________________________________________</w:t>
      </w:r>
    </w:p>
    <w:p>
      <w:r>
        <w:rPr>
          <w:b w:val="0"/>
          <w:sz w:val="20"/>
        </w:rPr>
        <w:t>Ansprechpartner : 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Beschreibung der erbrachten Sozialstunden:</w:t>
      </w:r>
    </w:p>
    <w:p>
      <w:r>
        <w:rPr>
          <w:b w:val="0"/>
          <w:sz w:val="20"/>
        </w:rPr>
        <w:t>Art der Tätigkeit : _________________________________________________</w:t>
      </w:r>
    </w:p>
    <w:p>
      <w:r>
        <w:rPr>
          <w:b w:val="0"/>
          <w:sz w:val="20"/>
        </w:rPr>
        <w:t>Ort der Tätigkeit : _________________________________________________</w:t>
      </w:r>
    </w:p>
    <w:p>
      <w:r>
        <w:rPr>
          <w:b w:val="0"/>
          <w:sz w:val="20"/>
        </w:rPr>
        <w:t>Gesamtanzahl der Stunden : ______________ Stunden</w:t>
      </w:r>
    </w:p>
    <w:p>
      <w:r>
        <w:rPr>
          <w:b w:val="0"/>
          <w:sz w:val="20"/>
        </w:rPr>
        <w:t>Zeitraum der Leistung : ____________________________________________</w:t>
      </w:r>
    </w:p>
    <w:p/>
    <w:p>
      <w:r>
        <w:rPr>
          <w:b w:val="0"/>
          <w:sz w:val="20"/>
        </w:rPr>
        <w:t>Hiermit wird bestätigt, dass die oben genannten Sozialstunden von der genannten Person ordnungsgemäß geleistet wurden. Alle Angaben entsprechen der Wahrheit.</w:t>
      </w:r>
    </w:p>
    <w:p/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Person, die die Sozialstunden erbracht hat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Bestätigende Einrichtung / Ansprechpartner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https://musterhero.com/sozialstunden-nachweis-vorlage/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ozialstunden-nachweis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