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ZUR UMMELDUNG</w:t>
      </w:r>
    </w:p>
    <w:p/>
    <w:p>
      <w:r>
        <w:rPr>
          <w:b/>
          <w:sz w:val="20"/>
        </w:rPr>
        <w:t>Angaben des Vollmachtgebers:</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Angaben des Bevollmächtigten:</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val="0"/>
          <w:sz w:val="20"/>
        </w:rPr>
        <w:t>Hiermit bevollmächtige ich den oben genannten Bevollmächtigten, in meinem Namen alle notwendigen Schritte zur Ummeldung von Fahrzeugen bei der Stadt Dortmund durchzuführen. Dies umfasst insbesondere das Einreichen und Abholen von Unterlagen, die Erteilung von Auskünften sowie die Entgegennahme von Bescheiden.</w:t>
      </w:r>
    </w:p>
    <w:p/>
    <w:p>
      <w:r>
        <w:rPr>
          <w:b w:val="0"/>
          <w:sz w:val="20"/>
        </w:rPr>
        <w:t>Die Vollmacht umfasst auch die Erledigung sämtlicher damit verbundener Formalitäten sowie die Unterzeichnung von Dokumenten, die für die Ummeldung erforderlich sind.</w:t>
      </w:r>
    </w:p>
    <w:p/>
    <w:p>
      <w:r>
        <w:rPr>
          <w:b w:val="0"/>
          <w:sz w:val="20"/>
        </w:rPr>
        <w:t>Diese Vollmacht gilt ausschließlich für die Ummeldung bei den zuständigen Behörden der Stadt Dortmund und ist bis auf Widerruf gültig.</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https://musterhero.com/stadt-dortmund-vollmacht-ummeldung/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stadt-dortmund-vollmacht-ummeldung/"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