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DES TEDi GESCHÄFTSVERTRAGS</w:t>
      </w:r>
    </w:p>
    <w:p/>
    <w:p>
      <w:r>
        <w:rPr>
          <w:b/>
          <w:sz w:val="20"/>
        </w:rPr>
        <w:t>An die</w:t>
      </w:r>
    </w:p>
    <w:p>
      <w:r>
        <w:rPr>
          <w:b w:val="0"/>
          <w:sz w:val="20"/>
        </w:rPr>
        <w:t>TEDi GmbH &amp; Co. KG</w:t>
      </w:r>
    </w:p>
    <w:p>
      <w:r>
        <w:rPr>
          <w:b w:val="0"/>
          <w:sz w:val="20"/>
        </w:rPr>
        <w:t>Kundenservice</w:t>
      </w:r>
    </w:p>
    <w:p>
      <w:r>
        <w:rPr>
          <w:b w:val="0"/>
          <w:sz w:val="20"/>
        </w:rPr>
        <w:t>Postfach 1234</w:t>
      </w:r>
    </w:p>
    <w:p>
      <w:r>
        <w:rPr>
          <w:b w:val="0"/>
          <w:sz w:val="20"/>
        </w:rPr>
        <w:t>12345 Musterstadt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Straße, Hausnummer : ________________________________________________</w:t>
      </w:r>
    </w:p>
    <w:p>
      <w:r>
        <w:rPr>
          <w:b w:val="0"/>
          <w:sz w:val="20"/>
        </w:rPr>
        <w:t>PLZ, Ort : _________________________________________________________</w:t>
      </w:r>
    </w:p>
    <w:p>
      <w:r>
        <w:rPr>
          <w:b w:val="0"/>
          <w:sz w:val="20"/>
        </w:rPr>
        <w:t>Kundennummer : 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Kündigung meines TEDi Vertrags</w:t>
      </w:r>
    </w:p>
    <w:p/>
    <w:p>
      <w:r>
        <w:rPr>
          <w:b/>
          <w:sz w:val="20"/>
        </w:rPr>
        <w:t>Sehr geehrte Damen und Herren,</w:t>
      </w:r>
    </w:p>
    <w:p>
      <w:r>
        <w:rPr>
          <w:b w:val="0"/>
          <w:sz w:val="20"/>
        </w:rPr>
        <w:t>hiermit kündige ich meinen bestehenden Vertrag mit TEDi fristgerecht und ordentlich zum nächstmöglichen Zeitpunkt. Bitte bestätigen Sie mir den Erhalt dieser Kündigung sowie das Vertragsende schriftlich.</w:t>
      </w:r>
    </w:p>
    <w:p/>
    <w:p>
      <w:r>
        <w:rPr>
          <w:b w:val="0"/>
          <w:sz w:val="20"/>
        </w:rPr>
        <w:t>Ich bitte Sie, mir ggf. eine schriftliche Bestätigung der Kündigung mit Angabe des Beendigungszeitpunkts zukommen zu lassen.</w:t>
      </w:r>
    </w:p>
    <w:p/>
    <w:p>
      <w:r>
        <w:rPr>
          <w:b w:val="0"/>
          <w:sz w:val="20"/>
        </w:rPr>
        <w:t>Sollten Sie weitere Informationen oder Unterlagen benötigen, können Sie mich unter den oben angegebenen Kontaktdaten erreichen.</w:t>
      </w:r>
    </w:p>
    <w:p/>
    <w:p/>
    <w:p>
      <w:r>
        <w:rPr>
          <w:b w:val="0"/>
          <w:sz w:val="20"/>
        </w:rPr>
        <w:t>Ort : ____________________________________________</w:t>
      </w:r>
    </w:p>
    <w:p>
      <w:r>
        <w:rPr>
          <w:b w:val="0"/>
          <w:sz w:val="20"/>
        </w:rPr>
        <w:t>Datum : 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https://musterhero.com/tedi-kundigung/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tedi-kundigung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