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TRANSPORTAUFTRAG</w:t>
      </w:r>
    </w:p>
    <w:p/>
    <w:p>
      <w:r>
        <w:rPr>
          <w:b/>
          <w:sz w:val="20"/>
        </w:rPr>
        <w:t>Angaben zum Auftraggeber :</w:t>
      </w:r>
    </w:p>
    <w:p>
      <w:r>
        <w:rPr>
          <w:b w:val="0"/>
          <w:sz w:val="20"/>
        </w:rPr>
        <w:t>Firma / Name : 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_________________________________________________________________</w:t>
      </w:r>
    </w:p>
    <w:p/>
    <w:p>
      <w:r>
        <w:rPr>
          <w:b/>
          <w:sz w:val="20"/>
        </w:rPr>
        <w:t>Angaben zum Auftragnehmer (Transportunternehmen) :</w:t>
      </w:r>
    </w:p>
    <w:p>
      <w:r>
        <w:rPr>
          <w:b w:val="0"/>
          <w:sz w:val="20"/>
        </w:rPr>
        <w:t>Firma / Name : 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_________________________________________________________________</w:t>
      </w:r>
    </w:p>
    <w:p/>
    <w:p>
      <w:r>
        <w:rPr>
          <w:b/>
          <w:sz w:val="20"/>
        </w:rPr>
        <w:t>Angaben zum Transportgegenstand :</w:t>
      </w:r>
    </w:p>
    <w:p>
      <w:r>
        <w:rPr>
          <w:b w:val="0"/>
          <w:sz w:val="20"/>
        </w:rPr>
        <w:t>Art der Ware : ____________________________________________________________</w:t>
      </w:r>
    </w:p>
    <w:p>
      <w:r>
        <w:rPr>
          <w:b w:val="0"/>
          <w:sz w:val="20"/>
        </w:rPr>
        <w:t>Menge / Gewicht : _________________________________________________________</w:t>
      </w:r>
    </w:p>
    <w:p>
      <w:r>
        <w:rPr>
          <w:b w:val="0"/>
          <w:sz w:val="20"/>
        </w:rPr>
        <w:t>Verpackung : _____________________________________________________________</w:t>
      </w:r>
    </w:p>
    <w:p/>
    <w:p>
      <w:r>
        <w:rPr>
          <w:b/>
          <w:sz w:val="20"/>
        </w:rPr>
        <w:t>Transportdetails :</w:t>
      </w:r>
    </w:p>
    <w:p>
      <w:r>
        <w:rPr>
          <w:b w:val="0"/>
          <w:sz w:val="20"/>
        </w:rPr>
        <w:t>Abholort : _______________________________________________________________</w:t>
      </w:r>
    </w:p>
    <w:p>
      <w:r>
        <w:rPr>
          <w:b w:val="0"/>
          <w:sz w:val="20"/>
        </w:rPr>
        <w:t>Zielort : _________________________________________________________________</w:t>
      </w:r>
    </w:p>
    <w:p>
      <w:r>
        <w:rPr>
          <w:b w:val="0"/>
          <w:sz w:val="20"/>
        </w:rPr>
        <w:t>Beauftragtes Transportdatum : ______________________________________________</w:t>
      </w:r>
    </w:p>
    <w:p>
      <w:r>
        <w:rPr>
          <w:b w:val="0"/>
          <w:sz w:val="20"/>
        </w:rPr>
        <w:t>Besondere Hinweise : ______________________________________________________</w:t>
      </w:r>
    </w:p>
    <w:p/>
    <w:p>
      <w:r>
        <w:rPr>
          <w:b/>
          <w:sz w:val="20"/>
        </w:rPr>
        <w:t>Vergütung und Zahlungsbedingungen :</w:t>
      </w:r>
    </w:p>
    <w:p>
      <w:r>
        <w:rPr>
          <w:b w:val="0"/>
          <w:sz w:val="20"/>
        </w:rPr>
        <w:t>Transportkosten : __________________ EUR</w:t>
      </w:r>
    </w:p>
    <w:p>
      <w:r>
        <w:rPr>
          <w:b w:val="0"/>
          <w:sz w:val="20"/>
        </w:rPr>
        <w:t>Zahlungsweise : ___________________________________________________________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Auftraggeber beauftragt den Auftragnehmer mit dem Transport der oben beschriebenen Ware. Der Auftragnehmer verpflichtet sich, die Beförderung sorgfältig und termingerecht durchzuführen.</w:t>
      </w:r>
    </w:p>
    <w:p/>
    <w:p>
      <w:r>
        <w:rPr>
          <w:b/>
          <w:sz w:val="20"/>
        </w:rPr>
        <w:t>§ 2 – Pflichten des Auftragnehmers</w:t>
      </w:r>
    </w:p>
    <w:p>
      <w:r>
        <w:rPr>
          <w:b w:val="0"/>
          <w:sz w:val="20"/>
        </w:rPr>
        <w:t>Der Auftragnehmer übernimmt die Verantwortung für die ordnungsgemäße Beförderung und die Einhaltung der gesetzlichen Vorschriften. Schäden sind unverzüglich zu melden.</w:t>
      </w:r>
    </w:p>
    <w:p/>
    <w:p>
      <w:r>
        <w:rPr>
          <w:b/>
          <w:sz w:val="20"/>
        </w:rPr>
        <w:t>§ 3 – Haftung</w:t>
      </w:r>
    </w:p>
    <w:p>
      <w:r>
        <w:rPr>
          <w:b w:val="0"/>
          <w:sz w:val="20"/>
        </w:rPr>
        <w:t>Die Haftung des Auftragnehmers richtet sich nach den gesetzlichen Bestimmungen des HGB. Für höhere Gewalt übernimmt der Auftragnehmer keine Haftung.</w:t>
      </w:r>
    </w:p>
    <w:p/>
    <w:p>
      <w:r>
        <w:rPr>
          <w:b/>
          <w:sz w:val="20"/>
        </w:rPr>
        <w:t>§ 4 – Vergütung</w:t>
      </w:r>
    </w:p>
    <w:p>
      <w:r>
        <w:rPr>
          <w:b w:val="0"/>
          <w:sz w:val="20"/>
        </w:rPr>
        <w:t>Die vereinbarte Vergütung ist nach Erbringung der Transportleistung ohne Abzüge zahlbar. Bei Zahlungsverzug gelten die gesetzlichen Verzugszinsen.</w:t>
      </w:r>
    </w:p>
    <w:p/>
    <w:p>
      <w:r>
        <w:rPr>
          <w:b/>
          <w:sz w:val="20"/>
        </w:rPr>
        <w:t>§ 5 – Vertragsdauer und Kündigung</w:t>
      </w:r>
    </w:p>
    <w:p>
      <w:r>
        <w:rPr>
          <w:b w:val="0"/>
          <w:sz w:val="20"/>
        </w:rPr>
        <w:t>Dieser Vertrag gilt für den genannten Transportauftrag. Eine Kündigung vor Auftragserfüllung bedarf der beiderseitigen Zustimmung.</w:t>
      </w:r>
    </w:p>
    <w:p/>
    <w:p>
      <w:r>
        <w:rPr>
          <w:b/>
          <w:sz w:val="20"/>
        </w:rPr>
        <w:t>§ 6 – Sonstige Vereinbarungen</w:t>
      </w:r>
    </w:p>
    <w:p>
      <w:r>
        <w:rPr>
          <w:b w:val="0"/>
          <w:sz w:val="20"/>
        </w:rPr>
        <w:t>Zusätzliche Vereinbarungen sind schriftlich festzuhalten und Bestandteil dieses Vertrages.</w:t>
      </w:r>
    </w:p>
    <w:p/>
    <w:p>
      <w:r>
        <w:rPr>
          <w:b/>
          <w:sz w:val="20"/>
        </w:rPr>
        <w:t>§ 7 – Schlussbestimmungen</w:t>
      </w:r>
    </w:p>
    <w:p>
      <w:r>
        <w:rPr>
          <w:b w:val="0"/>
          <w:sz w:val="20"/>
        </w:rPr>
        <w:t>Sollten einzelne Bestimmungen dieses Vertrages unwirksam sein, bleibt der Vertrag im Übrigen wirksam. Gerichtsstand ist der Sitz des Auftraggebers.</w:t>
      </w:r>
    </w:p>
    <w:p/>
    <w:p/>
    <w:p>
      <w:r>
        <w:rPr>
          <w:b w:val="0"/>
          <w:sz w:val="20"/>
        </w:rPr>
        <w:t>Ort : ____________________________________________________</w:t>
      </w:r>
    </w:p>
    <w:p>
      <w:r>
        <w:rPr>
          <w:b w:val="0"/>
          <w:sz w:val="20"/>
        </w:rPr>
        <w:t>Datum : 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https://musterhero.com/transportauftrag-vorlage/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transportauftrag-vorlage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