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ÜBERLASSUNGSVERTRAG FÜR KATZE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Überlassers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Angaben des Übernehmers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Angaben zur Katze 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Rasse : ___________________________________________________________</w:t>
      </w:r>
    </w:p>
    <w:p>
      <w:r>
        <w:rPr>
          <w:b w:val="0"/>
          <w:sz w:val="20"/>
        </w:rPr>
        <w:t>Geburtsjahr : _____________________________________________________</w:t>
      </w:r>
    </w:p>
    <w:p>
      <w:r>
        <w:rPr>
          <w:b w:val="0"/>
          <w:sz w:val="20"/>
        </w:rPr>
        <w:t>Farbe und besondere Kennzeichen : ___________________________________</w:t>
      </w:r>
    </w:p>
    <w:p>
      <w:r>
        <w:rPr>
          <w:b w:val="0"/>
          <w:sz w:val="20"/>
        </w:rPr>
        <w:t>Chipnummer (falls vorhanden) : ______________________________________</w:t>
      </w:r>
    </w:p>
    <w:p/>
    <w:p>
      <w:r>
        <w:rPr>
          <w:b/>
          <w:sz w:val="20"/>
        </w:rPr>
        <w:t>Überlassungsbedingungen :</w:t>
      </w:r>
    </w:p>
    <w:p>
      <w:r>
        <w:rPr>
          <w:b w:val="0"/>
          <w:sz w:val="20"/>
        </w:rPr>
        <w:t>Die Katze wird vom Überlasser unentgeltlich / gegen Zahlung von ____________ Euro an den Übernehmer überlassen.</w:t>
      </w:r>
    </w:p>
    <w:p>
      <w:r>
        <w:rPr>
          <w:b w:val="0"/>
          <w:sz w:val="20"/>
        </w:rPr>
        <w:t>Die Überlassung erfolgt zum Zweck der Haltung und Pflege durch den Übernehmer.</w:t>
      </w:r>
    </w:p>
    <w:p>
      <w:r>
        <w:rPr>
          <w:b w:val="0"/>
          <w:sz w:val="20"/>
        </w:rPr>
        <w:t>Der Übernehmer bestätigt, dass er die sachgerechte Haltung der Katze sicherstellt und die geltenden Tierschutzbestimmungen einhält.</w:t>
      </w:r>
    </w:p>
    <w:p/>
    <w:p>
      <w:r>
        <w:rPr>
          <w:b/>
          <w:sz w:val="20"/>
        </w:rPr>
        <w:t>Haftung und Gewährleistung :</w:t>
      </w:r>
    </w:p>
    <w:p>
      <w:r>
        <w:rPr>
          <w:b w:val="0"/>
          <w:sz w:val="20"/>
        </w:rPr>
        <w:t>Der Überlasser übernimmt keine Gewährleistung für die Gesundheit und den Zustand der Katze zum Zeitpunkt der Überlassung.</w:t>
      </w:r>
    </w:p>
    <w:p>
      <w:r>
        <w:rPr>
          <w:b w:val="0"/>
          <w:sz w:val="20"/>
        </w:rPr>
        <w:t>Der Übernehmer übernimmt die volle Verantwortung für die Katze ab dem Zeitpunkt der Übernahme.</w:t>
      </w:r>
    </w:p>
    <w:p/>
    <w:p>
      <w:r>
        <w:rPr>
          <w:b/>
          <w:sz w:val="20"/>
        </w:rPr>
        <w:t>Rückgaberecht :</w:t>
      </w:r>
    </w:p>
    <w:p>
      <w:r>
        <w:rPr>
          <w:b w:val="0"/>
          <w:sz w:val="20"/>
        </w:rPr>
        <w:t>Der Übernehmer verpflichtet sich, die Katze im Falle unvorhergesehener Umstände an den Überlasser zurückzugeben.</w:t>
      </w:r>
    </w:p>
    <w:p>
      <w:r>
        <w:rPr>
          <w:b w:val="0"/>
          <w:sz w:val="20"/>
        </w:rPr>
        <w:t>Ein Rückgaberecht besteht nur, soweit nichts anderes schriftlich vereinbart wurde.</w:t>
      </w:r>
    </w:p>
    <w:p/>
    <w:p>
      <w:r>
        <w:rPr>
          <w:b/>
          <w:sz w:val="20"/>
        </w:rPr>
        <w:t>Sonstige Vereinbarungen 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ÜBERLASSER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ÜBERNEHMER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https://musterhero.com/uberlassungsvertrag-katze-privat/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uberlassungsvertrag-katze-privat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