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ÜBERNAHMEVERTRAG KATZE PRIVAT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Übergebenden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Übernehmenden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Katze :</w:t>
      </w:r>
    </w:p>
    <w:p>
      <w:r>
        <w:rPr>
          <w:b w:val="0"/>
          <w:sz w:val="20"/>
        </w:rPr>
        <w:t>Name der Katze : ________________________________________________</w:t>
      </w:r>
    </w:p>
    <w:p>
      <w:r>
        <w:rPr>
          <w:b w:val="0"/>
          <w:sz w:val="20"/>
        </w:rPr>
        <w:t>Geburtsjahr/Alter : _______________________________________________</w:t>
      </w:r>
    </w:p>
    <w:p>
      <w:r>
        <w:rPr>
          <w:b w:val="0"/>
          <w:sz w:val="20"/>
        </w:rPr>
        <w:t>Rasse : ___________________________________________________________</w:t>
      </w:r>
    </w:p>
    <w:p>
      <w:r>
        <w:rPr>
          <w:b w:val="0"/>
          <w:sz w:val="20"/>
        </w:rPr>
        <w:t>Farbe/Markierungen : ______________________________________________</w:t>
      </w:r>
    </w:p>
    <w:p>
      <w:r>
        <w:rPr>
          <w:b w:val="0"/>
          <w:sz w:val="20"/>
        </w:rPr>
        <w:t>Kennzeichnung (z.B. Chip-Nummer) : _________________________________</w:t>
      </w:r>
    </w:p>
    <w:p>
      <w:r>
        <w:rPr>
          <w:b w:val="0"/>
          <w:sz w:val="20"/>
        </w:rPr>
        <w:t>Gesundheitszustand und Besonderheiten : ____________________________</w:t>
      </w:r>
    </w:p>
    <w:p/>
    <w:p>
      <w:r>
        <w:rPr>
          <w:b/>
          <w:sz w:val="20"/>
        </w:rPr>
        <w:t>Übernahmebedingungen :</w:t>
      </w:r>
    </w:p>
    <w:p>
      <w:r>
        <w:rPr>
          <w:b w:val="0"/>
          <w:sz w:val="20"/>
        </w:rPr>
        <w:t>Die Katze wird vom Übergebenden in gutem Gesundheitszustand und mit allen bekannten Besonderheiten übergeben.</w:t>
      </w:r>
    </w:p>
    <w:p>
      <w:r>
        <w:rPr>
          <w:b w:val="0"/>
          <w:sz w:val="20"/>
        </w:rPr>
        <w:t>Der Übernehmer übernimmt die Katze wie besichtigt und erklärt, dass er sich über die Haltung, Pflege und Versorgung informiert hat.</w:t>
      </w:r>
    </w:p>
    <w:p>
      <w:r>
        <w:rPr>
          <w:b w:val="0"/>
          <w:sz w:val="20"/>
        </w:rPr>
        <w:t>Die Übernahme erfolgt unentgeltlich / gegen Zahlung eines Betrages in Höhe von ______________ EUR.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Übergebende übergibt dem Übernehmenden die oben beschriebene Katze. Der Übernehmende nimmt die Katze an.</w:t>
      </w:r>
    </w:p>
    <w:p/>
    <w:p>
      <w:r>
        <w:rPr>
          <w:b/>
          <w:sz w:val="20"/>
        </w:rPr>
        <w:t>§ 2 – Gesundheitszustand und Haftung</w:t>
      </w:r>
    </w:p>
    <w:p>
      <w:r>
        <w:rPr>
          <w:b w:val="0"/>
          <w:sz w:val="20"/>
        </w:rPr>
        <w:t>Der Übergebende versichert, dass ihm keine ansteckenden Krankheiten bekannt sind und die Katze tierärztlich versorgt wurde.</w:t>
      </w:r>
    </w:p>
    <w:p>
      <w:r>
        <w:rPr>
          <w:b w:val="0"/>
          <w:sz w:val="20"/>
        </w:rPr>
        <w:t>Eine Haftung für zukünftige Erkrankungen wird ausgeschlossen, soweit nicht arglistiges Verschweigen vorliegt.</w:t>
      </w:r>
    </w:p>
    <w:p/>
    <w:p>
      <w:r>
        <w:rPr>
          <w:b/>
          <w:sz w:val="20"/>
        </w:rPr>
        <w:t>§ 3 – Eigentumsübertragung</w:t>
      </w:r>
    </w:p>
    <w:p>
      <w:r>
        <w:rPr>
          <w:b w:val="0"/>
          <w:sz w:val="20"/>
        </w:rPr>
        <w:t>Das Eigentum an der Katze geht mit der Übergabe auf den Übernehmenden über.</w:t>
      </w:r>
    </w:p>
    <w:p/>
    <w:p>
      <w:r>
        <w:rPr>
          <w:b/>
          <w:sz w:val="20"/>
        </w:rPr>
        <w:t>§ 4 – Pflichten des Übernehmenden</w:t>
      </w:r>
    </w:p>
    <w:p>
      <w:r>
        <w:rPr>
          <w:b w:val="0"/>
          <w:sz w:val="20"/>
        </w:rPr>
        <w:t>Der Übernehmende verpflichtet sich, die Katze artgerecht zu halten, zu pflegen und regelmäßig tierärztlich versorgen zu lassen.</w:t>
      </w:r>
    </w:p>
    <w:p/>
    <w:p>
      <w:r>
        <w:rPr>
          <w:b/>
          <w:sz w:val="20"/>
        </w:rPr>
        <w:t>§ 5 – Rückgaberecht</w:t>
      </w:r>
    </w:p>
    <w:p>
      <w:r>
        <w:rPr>
          <w:b w:val="0"/>
          <w:sz w:val="20"/>
        </w:rPr>
        <w:t>Sollte der Übernehmende aus wichtigen Gründen die Katze nicht behalten können, verpflichtet er sich, den Übergebenden rechtzeitig zu informieren und eine einvernehmliche Lösung zu suchen.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ÜBERGEBENDER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https://musterhero.com/ubernahmevertrag-katze-privat/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bernahmevertrag-katze-priv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