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ÜBERWEISUNGSTRÄGER POSTBANK</w:t>
      </w:r>
    </w:p>
    <w:p/>
    <w:p/>
    <w:p>
      <w:r>
        <w:rPr>
          <w:b/>
          <w:sz w:val="20"/>
        </w:rPr>
        <w:t>Auftraggeber (Kontoinhaber):</w:t>
      </w:r>
    </w:p>
    <w:p>
      <w:r>
        <w:rPr>
          <w:b w:val="0"/>
          <w:sz w:val="20"/>
        </w:rPr>
        <w:t>Name, Vorname / Firma : ______________________________________________</w:t>
      </w:r>
    </w:p>
    <w:p>
      <w:r>
        <w:rPr>
          <w:b w:val="0"/>
          <w:sz w:val="20"/>
        </w:rPr>
        <w:t>Straße, Hausnummer : ________________________________________________</w:t>
      </w:r>
    </w:p>
    <w:p>
      <w:r>
        <w:rPr>
          <w:b w:val="0"/>
          <w:sz w:val="20"/>
        </w:rPr>
        <w:t>PLZ, Ort : __________________________________________________________</w:t>
      </w:r>
    </w:p>
    <w:p>
      <w:r>
        <w:rPr>
          <w:b w:val="0"/>
          <w:sz w:val="20"/>
        </w:rPr>
        <w:t>IBAN : ______________________________________________________________</w:t>
      </w:r>
    </w:p>
    <w:p>
      <w:r>
        <w:rPr>
          <w:b w:val="0"/>
          <w:sz w:val="20"/>
        </w:rPr>
        <w:t>BIC : _______________________________________________________________</w:t>
      </w:r>
    </w:p>
    <w:p/>
    <w:p>
      <w:r>
        <w:rPr>
          <w:b/>
          <w:sz w:val="20"/>
        </w:rPr>
        <w:t>Begünstigter (Empfänger):</w:t>
      </w:r>
    </w:p>
    <w:p>
      <w:r>
        <w:rPr>
          <w:b w:val="0"/>
          <w:sz w:val="20"/>
        </w:rPr>
        <w:t>Name, Vorname / Firma : ______________________________________________</w:t>
      </w:r>
    </w:p>
    <w:p>
      <w:r>
        <w:rPr>
          <w:b w:val="0"/>
          <w:sz w:val="20"/>
        </w:rPr>
        <w:t>Straße, Hausnummer : ________________________________________________</w:t>
      </w:r>
    </w:p>
    <w:p>
      <w:r>
        <w:rPr>
          <w:b w:val="0"/>
          <w:sz w:val="20"/>
        </w:rPr>
        <w:t>PLZ, Ort : __________________________________________________________</w:t>
      </w:r>
    </w:p>
    <w:p>
      <w:r>
        <w:rPr>
          <w:b w:val="0"/>
          <w:sz w:val="20"/>
        </w:rPr>
        <w:t>IBAN : ______________________________________________________________</w:t>
      </w:r>
    </w:p>
    <w:p>
      <w:r>
        <w:rPr>
          <w:b w:val="0"/>
          <w:sz w:val="20"/>
        </w:rPr>
        <w:t>BIC : _______________________________________________________________</w:t>
      </w:r>
    </w:p>
    <w:p/>
    <w:p>
      <w:r>
        <w:rPr>
          <w:b/>
          <w:sz w:val="20"/>
        </w:rPr>
        <w:t>Zahlungsdetails:</w:t>
      </w:r>
    </w:p>
    <w:p>
      <w:r>
        <w:rPr>
          <w:b w:val="0"/>
          <w:sz w:val="20"/>
        </w:rPr>
        <w:t>Verwendungszweck : _________________________________________________</w:t>
      </w:r>
    </w:p>
    <w:p>
      <w:r>
        <w:rPr>
          <w:b w:val="0"/>
          <w:sz w:val="20"/>
        </w:rPr>
        <w:t>Betrag : _________________ EUR</w:t>
      </w:r>
    </w:p>
    <w:p>
      <w:r>
        <w:rPr>
          <w:b w:val="0"/>
          <w:sz w:val="20"/>
        </w:rPr>
        <w:t>Währung : EUR</w:t>
      </w:r>
    </w:p>
    <w:p/>
    <w:p>
      <w:r>
        <w:rPr>
          <w:b/>
          <w:sz w:val="20"/>
        </w:rPr>
        <w:t>Zahlungsart:</w:t>
      </w:r>
    </w:p>
    <w:p>
      <w:r>
        <w:rPr>
          <w:b w:val="0"/>
          <w:sz w:val="20"/>
        </w:rPr>
        <w:t>□ Überweisung</w:t>
      </w:r>
    </w:p>
    <w:p>
      <w:r>
        <w:rPr>
          <w:b w:val="0"/>
          <w:sz w:val="20"/>
        </w:rPr>
        <w:t>□ SEPA-Lastschrift</w:t>
      </w:r>
    </w:p>
    <w:p>
      <w:r>
        <w:rPr>
          <w:b w:val="0"/>
          <w:sz w:val="20"/>
        </w:rPr>
        <w:t>□ Dauerauftrag</w:t>
      </w:r>
    </w:p>
    <w:p/>
    <w:p>
      <w:r>
        <w:rPr>
          <w:b/>
          <w:sz w:val="20"/>
        </w:rPr>
        <w:t>Einzugsermächtigung:</w:t>
      </w:r>
    </w:p>
    <w:p>
      <w:r>
        <w:rPr>
          <w:b w:val="0"/>
          <w:sz w:val="20"/>
        </w:rPr>
        <w:t>Hiermit ermächtige ich die Postbank, den oben genannten Betrag von meinem Konto abzubuchen.</w:t>
      </w:r>
    </w:p>
    <w:p>
      <w:r>
        <w:rPr>
          <w:b w:val="0"/>
          <w:sz w:val="20"/>
        </w:rPr>
        <w:t>Diese Ermächtigung kann ich jederzeit widerrufen.</w:t>
      </w:r>
    </w:p>
    <w:p/>
    <w:p>
      <w:r>
        <w:rPr>
          <w:b/>
          <w:sz w:val="20"/>
        </w:rPr>
        <w:t>Hinweis:</w:t>
      </w:r>
    </w:p>
    <w:p>
      <w:r>
        <w:rPr>
          <w:b w:val="0"/>
          <w:sz w:val="20"/>
        </w:rPr>
        <w:t>Bitte prüfen Sie die Angaben sorgfältig. Fehlerhafte oder unvollständige Angaben können zu Verzögerungen bei der Ausführung führen.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>
      <w:r>
        <w:rPr>
          <w:b w:val="0"/>
          <w:sz w:val="20"/>
        </w:rPr>
        <w:t>Unterschrift des Auftraggebers 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Postbank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https://musterhero.com/uberweisungstrager-postbank/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uberweisungstrager-postbank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