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MUSTERBRIEF BEI UNERLAUBTEM PARKEN AUF PRIVATPARKPLATZ</w:t>
      </w:r>
    </w:p>
    <w:p/>
    <w:p>
      <w:r>
        <w:rPr>
          <w:b/>
          <w:sz w:val="20"/>
        </w:rPr>
        <w:t>Absender :</w:t>
      </w:r>
    </w:p>
    <w:p>
      <w:r>
        <w:rPr>
          <w:b w:val="0"/>
          <w:sz w:val="20"/>
        </w:rPr>
        <w:t>Vor- und Nachname / Firmenname : _________________________________________</w:t>
      </w:r>
    </w:p>
    <w:p>
      <w:r>
        <w:rPr>
          <w:b w:val="0"/>
          <w:sz w:val="20"/>
        </w:rPr>
        <w:t>Anschrift : _______________________________________________________________</w:t>
      </w:r>
    </w:p>
    <w:p>
      <w:r>
        <w:rPr>
          <w:b w:val="0"/>
          <w:sz w:val="20"/>
        </w:rPr>
        <w:t>Telefon : _________________________________________________________________</w:t>
      </w:r>
    </w:p>
    <w:p/>
    <w:p>
      <w:r>
        <w:rPr>
          <w:b/>
          <w:sz w:val="20"/>
        </w:rPr>
        <w:t>Empfänger :</w:t>
      </w:r>
    </w:p>
    <w:p>
      <w:r>
        <w:rPr>
          <w:b w:val="0"/>
          <w:sz w:val="20"/>
        </w:rPr>
        <w:t>Vor- und Nachname : _____________________________________________________</w:t>
      </w:r>
    </w:p>
    <w:p>
      <w:r>
        <w:rPr>
          <w:b w:val="0"/>
          <w:sz w:val="20"/>
        </w:rPr>
        <w:t>Anschrift : _______________________________________________________________</w:t>
      </w:r>
    </w:p>
    <w:p/>
    <w:p>
      <w:r>
        <w:rPr>
          <w:b/>
          <w:sz w:val="20"/>
        </w:rPr>
        <w:t>Betreff :</w:t>
      </w:r>
    </w:p>
    <w:p>
      <w:r>
        <w:rPr>
          <w:b w:val="0"/>
          <w:sz w:val="20"/>
        </w:rPr>
        <w:t>Unerlaubtes Parken auf meinem Privatparkplatz – Aufforderung zur Unterlassung</w:t>
      </w:r>
    </w:p>
    <w:p/>
    <w:p>
      <w:r>
        <w:rPr>
          <w:b w:val="0"/>
          <w:sz w:val="20"/>
        </w:rPr>
        <w:t>Sehr geehrte Damen und Herren,</w:t>
      </w:r>
    </w:p>
    <w:p/>
    <w:p>
      <w:r>
        <w:rPr>
          <w:b w:val="0"/>
          <w:sz w:val="20"/>
        </w:rPr>
        <w:t>ich möchte Sie darauf hinweisen, dass Sie Ihr Fahrzeug ohne meine ausdrückliche Erlaubnis auf meinem Privatparkplatz abgestellt haben. Das Parken auf diesem Grundstück ist ausschließlich berechtigten Personen gestattet.</w:t>
      </w:r>
    </w:p>
    <w:p/>
    <w:p>
      <w:r>
        <w:rPr>
          <w:b w:val="0"/>
          <w:sz w:val="20"/>
        </w:rPr>
        <w:t>Ich fordere Sie hiermit auf, das unbefugt abgestellte Fahrzeug unverzüglich zu entfernen und künftig von dem Parken auf meinem Privatgrundstück abzusehen.</w:t>
      </w:r>
    </w:p>
    <w:p/>
    <w:p>
      <w:r>
        <w:rPr>
          <w:b w:val="0"/>
          <w:sz w:val="20"/>
        </w:rPr>
        <w:t>Sollten Sie dieser Aufforderung nicht nachkommen, sehe ich mich gezwungen, rechtliche Schritte einzuleiten, um mein Eigentum zu schützen. Dies kann unter anderem die Beauftragung eines Abschleppunternehmens sowie die Geltendmachung von Schadensersatzansprüchen umfassen.</w:t>
      </w:r>
    </w:p>
    <w:p/>
    <w:p>
      <w:r>
        <w:rPr>
          <w:b w:val="0"/>
          <w:sz w:val="20"/>
        </w:rPr>
        <w:t>Ich bitte um Ihr Verständnis und erwarte Ihre zukünftige Rücksichtnahme.</w:t>
      </w:r>
    </w:p>
    <w:p/>
    <w:p/>
    <w:p>
      <w:r>
        <w:rPr>
          <w:b w:val="0"/>
          <w:sz w:val="20"/>
        </w:rPr>
        <w:t>Mit freundlichen Grüßen</w:t>
      </w:r>
    </w:p>
    <w:p/>
    <w:p/>
    <w:p/>
    <w:p/>
    <w:p>
      <w:r>
        <w:rPr>
          <w:b w:val="0"/>
          <w:sz w:val="20"/>
        </w:rPr>
        <w:t>______________________________</w:t>
      </w:r>
    </w:p>
    <w:p>
      <w:r>
        <w:rPr>
          <w:b w:val="0"/>
          <w:sz w:val="20"/>
        </w:rPr>
        <w:t>(Unterschrift Absender)</w:t>
      </w:r>
    </w:p>
    <w:p/>
    <w:p/>
    <w:p>
      <w:r>
        <w:rPr>
          <w:b w:val="0"/>
          <w:sz w:val="20"/>
        </w:rPr>
        <w:t>Ort : ____________________________    Datum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Absender</w:t>
            </w:r>
          </w:p>
        </w:tc>
        <w:tc>
          <w:tcPr>
            <w:tcW w:type="dxa" w:w="4986"/>
            <w:tcBorders>
              <w:top w:val="nil"/>
              <w:left w:val="nil"/>
              <w:bottom w:val="nil"/>
              <w:right w:val="nil"/>
              <w:insideH w:val="nil"/>
              <w:insideV w:val="nil"/>
            </w:tcBorders>
          </w:tcPr>
          <w:p>
            <w:pPr>
              <w:jc w:val="center"/>
            </w:pPr>
            <w:r>
              <w:t>Empfänger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https://musterhero.com/unerlaubtes-parken-auf-privatparkplatz-musterbrief/</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https://musterhero.com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musterhero.com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hero.com/unerlaubtes-parken-auf-privatparkplatz-musterbrief/" TargetMode="External"/><Relationship Id="rId10" Type="http://schemas.openxmlformats.org/officeDocument/2006/relationships/hyperlink" Target="https://musterhe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