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VERDIENSTBESCHEINIGUNG MINIJOB</w:t>
      </w:r>
    </w:p>
    <w:p/>
    <w:p>
      <w:r>
        <w:rPr>
          <w:b w:val="0"/>
          <w:sz w:val="20"/>
        </w:rPr>
        <w:t>Hiermit wird bescheinigt, dass</w:t>
      </w:r>
    </w:p>
    <w:p/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Sozialversicherungsnummer : ____________________________________</w:t>
      </w:r>
    </w:p>
    <w:p/>
    <w:p>
      <w:r>
        <w:rPr>
          <w:b/>
          <w:sz w:val="20"/>
        </w:rPr>
        <w:t>bei dem Unternehmen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r>
        <w:rPr>
          <w:b w:val="0"/>
          <w:sz w:val="20"/>
        </w:rPr>
        <w:t>beschäftigt ist als Minijobber im Rahmen eines geringfügigen Beschäftigungsverhältnisses.</w:t>
      </w:r>
    </w:p>
    <w:p/>
    <w:p>
      <w:r>
        <w:rPr>
          <w:b w:val="0"/>
          <w:sz w:val="20"/>
        </w:rPr>
        <w:t>Beschäftigungsart : _____________________________________________</w:t>
      </w:r>
    </w:p>
    <w:p>
      <w:r>
        <w:rPr>
          <w:b w:val="0"/>
          <w:sz w:val="20"/>
        </w:rPr>
        <w:t>Arbeitszeit : ________________________________________________</w:t>
      </w:r>
    </w:p>
    <w:p>
      <w:r>
        <w:rPr>
          <w:b w:val="0"/>
          <w:sz w:val="20"/>
        </w:rPr>
        <w:t>Zeitraum der Beschäftigung : ___________________________________</w:t>
      </w:r>
    </w:p>
    <w:p/>
    <w:p>
      <w:r>
        <w:rPr>
          <w:b/>
          <w:sz w:val="20"/>
        </w:rPr>
        <w:t>Im angegebenen Zeitraum wurde ein Gesamteinkommen in Höhe von</w:t>
      </w:r>
    </w:p>
    <w:p>
      <w:r>
        <w:rPr>
          <w:b w:val="0"/>
          <w:sz w:val="20"/>
        </w:rPr>
        <w:t>_____________________________________________ EUR brutto erzielt.</w:t>
      </w:r>
    </w:p>
    <w:p/>
    <w:p>
      <w:r>
        <w:rPr>
          <w:b w:val="0"/>
          <w:sz w:val="20"/>
        </w:rPr>
        <w:t>Die Abführung der Sozialversicherungsbeiträge erfolgt ordnungsgemäß durch den Arbeitgeber.</w:t>
      </w:r>
    </w:p>
    <w:p/>
    <w:p>
      <w:r>
        <w:rPr>
          <w:b w:val="0"/>
          <w:sz w:val="20"/>
        </w:rPr>
        <w:t>Diese Bescheinigung dient als Nachweis für die geringfügige Beschäftigung und kann für Behörden- und Versicherungszwecke verwendet werden.</w:t>
      </w:r>
    </w:p>
    <w:p/>
    <w:p/>
    <w:p>
      <w:r>
        <w:rPr>
          <w:b w:val="0"/>
          <w:sz w:val="20"/>
        </w:rPr>
        <w:t>Ort : ___________________________________</w:t>
      </w:r>
    </w:p>
    <w:p>
      <w:r>
        <w:rPr>
          <w:b w:val="0"/>
          <w:sz w:val="20"/>
        </w:rPr>
        <w:t>Unterschrift Arbeitgeber : _______________________________________</w:t>
      </w:r>
    </w:p>
    <w:p>
      <w:r>
        <w:rPr>
          <w:b w:val="0"/>
          <w:sz w:val="20"/>
        </w:rPr>
        <w:t>Datum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https://musterhero.com/verdienstbescheinigung-minijob/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erdienstbescheinigung-minijob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