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MIETVERHÄLTNISSES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Empfänger (Vermieter) :</w:t>
      </w:r>
    </w:p>
    <w:p>
      <w:r>
        <w:rPr>
          <w:b w:val="0"/>
          <w:sz w:val="20"/>
        </w:rPr>
        <w:t>Name / Firma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Mietvertrags für die Wohnung / das Haus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zwischen uns bestehenden Mietvertrag über die Wohnung / das Haus fristgerecht zum nächstmöglichen Zeitpunkt.</w:t>
      </w:r>
    </w:p>
    <w:p/>
    <w:p>
      <w:r>
        <w:rPr>
          <w:b w:val="0"/>
          <w:sz w:val="20"/>
        </w:rPr>
        <w:t>Bitte bestätigen Sie mir den Erhalt dieses Schreibens sowie das Beendigungsdatum des Mietverhältnisses schriftlich.</w:t>
      </w:r>
    </w:p>
    <w:p/>
    <w:p>
      <w:r>
        <w:rPr>
          <w:b w:val="0"/>
          <w:sz w:val="20"/>
        </w:rPr>
        <w:t>Ich werde die Wohnung / das Haus besenrein und ordnungsgemäß übergeben und stehe für die Vereinbarung eines Übergabetermins gerne zur Verfügung.</w:t>
      </w:r>
    </w:p>
    <w:p/>
    <w:p>
      <w:r>
        <w:rPr>
          <w:b w:val="0"/>
          <w:sz w:val="20"/>
        </w:rPr>
        <w:t>Bitte teilen Sie mir mit, ob Sie bezüglich der Rückzahlung der Kaution besondere Anforderungen haben.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</w:t>
      </w:r>
    </w:p>
    <w:p>
      <w:pPr>
        <w:jc w:val="center"/>
      </w:pPr>
      <w:r>
        <w:rPr>
          <w:b w:val="0"/>
          <w:sz w:val="20"/>
        </w:rPr>
        <w:t>Unterschrift Mieter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https://musterhero.com/vermieter-kundigung-vorlage/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vermieter-kundigung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