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MUSTERBRIEF ZUR AUSZAHLUNG EINER VERSICHERUNGSLEISTUNG</w:t>
      </w:r>
    </w:p>
    <w:p/>
    <w:p>
      <w:r>
        <w:rPr>
          <w:b/>
          <w:sz w:val="20"/>
        </w:rPr>
        <w:t>Versicherungsgesellschaft XYZ</w:t>
      </w:r>
    </w:p>
    <w:p>
      <w:r>
        <w:rPr>
          <w:b w:val="0"/>
          <w:sz w:val="20"/>
        </w:rPr>
        <w:t>Straße und Hausnummer</w:t>
      </w:r>
    </w:p>
    <w:p>
      <w:r>
        <w:rPr>
          <w:b w:val="0"/>
          <w:sz w:val="20"/>
        </w:rPr>
        <w:t>PLZ Ort</w:t>
      </w:r>
    </w:p>
    <w:p/>
    <w:p/>
    <w:p>
      <w:r>
        <w:rPr>
          <w:b/>
          <w:sz w:val="20"/>
        </w:rPr>
        <w:t>Absender: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Straße und Hausnummer : ________________________________________________</w:t>
      </w:r>
    </w:p>
    <w:p>
      <w:r>
        <w:rPr>
          <w:b w:val="0"/>
          <w:sz w:val="20"/>
        </w:rPr>
        <w:t>PLZ und Ort : _________________________________________________________</w:t>
      </w:r>
    </w:p>
    <w:p>
      <w:r>
        <w:rPr>
          <w:b w:val="0"/>
          <w:sz w:val="20"/>
        </w:rPr>
        <w:t>Versicherungsnummer : _________________________________________________</w:t>
      </w:r>
    </w:p>
    <w:p>
      <w:r>
        <w:rPr>
          <w:b w:val="0"/>
          <w:sz w:val="20"/>
        </w:rPr>
        <w:t>Telefonnummer : _______________________________________________________</w:t>
      </w:r>
    </w:p>
    <w:p/>
    <w:p/>
    <w:p>
      <w:r>
        <w:rPr>
          <w:b/>
          <w:sz w:val="20"/>
        </w:rPr>
        <w:t>Betreff: Antrag auf Auszahlung der Versicherungsleistung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beantrage ich die Auszahlung der mir zustehenden Versicherungsleistung aus meinem Versicherungsvertrag mit der oben genannten Versicherungsnummer. Der Versicherungsfall wurde ordnungsgemäß gemeldet und alle erforderlichen Unterlagen wurden fristgerecht eingereicht.</w:t>
      </w:r>
    </w:p>
    <w:p/>
    <w:p>
      <w:r>
        <w:rPr>
          <w:b w:val="0"/>
          <w:sz w:val="20"/>
        </w:rPr>
        <w:t>Bitte überweisen Sie die Auszahlungssumme auf folgendes Konto:</w:t>
      </w:r>
    </w:p>
    <w:p>
      <w:r>
        <w:rPr>
          <w:b w:val="0"/>
          <w:sz w:val="20"/>
        </w:rPr>
        <w:t>Kontoinhaber : _______________________________________________________</w:t>
      </w:r>
    </w:p>
    <w:p>
      <w:r>
        <w:rPr>
          <w:b w:val="0"/>
          <w:sz w:val="20"/>
        </w:rPr>
        <w:t>IBAN : _______________________________________________________________</w:t>
      </w:r>
    </w:p>
    <w:p>
      <w:r>
        <w:rPr>
          <w:b w:val="0"/>
          <w:sz w:val="20"/>
        </w:rPr>
        <w:t>BIC : _________________________________________________________________</w:t>
      </w:r>
    </w:p>
    <w:p/>
    <w:p>
      <w:r>
        <w:rPr>
          <w:b w:val="0"/>
          <w:sz w:val="20"/>
        </w:rPr>
        <w:t>Für Rückfragen stehe ich Ihnen gerne zur Verfügung und bitte um eine schriftliche Bestätigung über den Eingang dieses Schreibens sowie über den Stand der Bearbeitung.</w:t>
      </w:r>
    </w:p>
    <w:p/>
    <w:p>
      <w:r>
        <w:rPr>
          <w:b w:val="0"/>
          <w:sz w:val="20"/>
        </w:rPr>
        <w:t>Mit freundlichen Grüßen,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https://musterhero.com/versicherung-auszahlen-lassen-musterbrief/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versicherung-auszahlen-lassen-musterbrief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