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ANTRAG AUF LEISTUNGEN DES VERSORGUNGSAMTES DORTMUND</w:t>
      </w:r>
    </w:p>
    <w:p/>
    <w:p>
      <w:r>
        <w:rPr>
          <w:b/>
          <w:sz w:val="20"/>
        </w:rPr>
        <w:t>Angaben zum Antragsteller: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>
      <w:r>
        <w:rPr>
          <w:b w:val="0"/>
          <w:sz w:val="20"/>
        </w:rPr>
        <w:t>Versicherungsnummer (falls vorhanden) : _______________________________</w:t>
      </w:r>
    </w:p>
    <w:p/>
    <w:p>
      <w:r>
        <w:rPr>
          <w:b/>
          <w:sz w:val="20"/>
        </w:rPr>
        <w:t>Angaben zur Vertretung / Bevollmächtigten Person (falls zutreffend):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Beantragte Leistung:</w:t>
      </w:r>
    </w:p>
    <w:p>
      <w:r>
        <w:rPr>
          <w:b w:val="0"/>
          <w:sz w:val="20"/>
        </w:rPr>
        <w:t>☐ Pflegeleistungen gemäß SGB XI</w:t>
      </w:r>
    </w:p>
    <w:p>
      <w:r>
        <w:rPr>
          <w:b w:val="0"/>
          <w:sz w:val="20"/>
        </w:rPr>
        <w:t>☐ Eingliederungshilfe</w:t>
      </w:r>
    </w:p>
    <w:p>
      <w:r>
        <w:rPr>
          <w:b w:val="0"/>
          <w:sz w:val="20"/>
        </w:rPr>
        <w:t>☐ Schwerbehindertenausweis</w:t>
      </w:r>
    </w:p>
    <w:p>
      <w:r>
        <w:rPr>
          <w:b w:val="0"/>
          <w:sz w:val="20"/>
        </w:rPr>
        <w:t>☐ Feststellung einer Behinderung / Gleichstellung</w:t>
      </w:r>
    </w:p>
    <w:p>
      <w:r>
        <w:rPr>
          <w:b w:val="0"/>
          <w:sz w:val="20"/>
        </w:rPr>
        <w:t>☐ Sonstiges: _________________________________________________________</w:t>
      </w:r>
    </w:p>
    <w:p/>
    <w:p>
      <w:r>
        <w:rPr>
          <w:b/>
          <w:sz w:val="20"/>
        </w:rPr>
        <w:t>Informationen zum Gesundheitszustand:</w:t>
      </w:r>
    </w:p>
    <w:p>
      <w:r>
        <w:rPr>
          <w:b w:val="0"/>
          <w:sz w:val="20"/>
        </w:rPr>
        <w:t>Beschwerden und Einschränkungen : ___________________________________</w:t>
      </w:r>
    </w:p>
    <w:p>
      <w:r>
        <w:rPr>
          <w:b w:val="0"/>
          <w:sz w:val="20"/>
        </w:rPr>
        <w:t>Bisherige ärztliche Behandlungen und Diagnosen : _______________________</w:t>
      </w:r>
    </w:p>
    <w:p>
      <w:r>
        <w:rPr>
          <w:b w:val="0"/>
          <w:sz w:val="20"/>
        </w:rPr>
        <w:t>Derzeitige Medikamente : _______________________________________________</w:t>
      </w:r>
    </w:p>
    <w:p/>
    <w:p>
      <w:r>
        <w:rPr>
          <w:b/>
          <w:sz w:val="20"/>
        </w:rPr>
        <w:t>Beigefügte Unterlagen (bitte ankreuzen):</w:t>
      </w:r>
    </w:p>
    <w:p>
      <w:r>
        <w:rPr>
          <w:b w:val="0"/>
          <w:sz w:val="20"/>
        </w:rPr>
        <w:t>☐ Ärztliche Bescheinigungen / Atteste</w:t>
      </w:r>
    </w:p>
    <w:p>
      <w:r>
        <w:rPr>
          <w:b w:val="0"/>
          <w:sz w:val="20"/>
        </w:rPr>
        <w:t>☐ Krankenhauseinweisungen / Entlassungsberichte</w:t>
      </w:r>
    </w:p>
    <w:p>
      <w:r>
        <w:rPr>
          <w:b w:val="0"/>
          <w:sz w:val="20"/>
        </w:rPr>
        <w:t>☐ Rehabilitationsberichte</w:t>
      </w:r>
    </w:p>
    <w:p>
      <w:r>
        <w:rPr>
          <w:b w:val="0"/>
          <w:sz w:val="20"/>
        </w:rPr>
        <w:t>☐ Sonstige Nachweise: _________________________________________________</w:t>
      </w:r>
    </w:p>
    <w:p/>
    <w:p>
      <w:r>
        <w:rPr>
          <w:b/>
          <w:sz w:val="20"/>
        </w:rPr>
        <w:t>Erklärung:</w:t>
      </w:r>
    </w:p>
    <w:p>
      <w:r>
        <w:rPr>
          <w:b w:val="0"/>
          <w:sz w:val="20"/>
        </w:rPr>
        <w:t>Ich versichere, dass die gemachten Angaben vollständig und wahrheitsgemäß sind. Mir ist bewusst, dass falsche Angaben rechtliche Konsequenzen haben können.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 / Antragstellerin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Sachbearbeiter / Sachbearbeiterin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https://musterhero.com/versorgungsamt-dortmund-formulare/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versorgungsamt-dortmund-formular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